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39 vom 11. Juni 2009</w:t>
      </w:r>
    </w:p>
    <w:p>
      <w:r>
        <w:t>VD Tribunal cantonal, 2009-06-11, FR</w:t>
      </w:r>
    </w:p>
    <w:p>
      <w:r>
        <w:rPr>
          <w:b/>
        </w:rPr>
        <w:t xml:space="preserve">Quelle: </w:t>
      </w:r>
      <w:r>
        <w:t>https://mcp.opencaselaw.ch/entscheid/vd_findinfo_HC___2009___39</w:t>
      </w:r>
    </w:p>
    <w:p>
      <w:r>
        <w:t>FR: VD_FINDINFO HC / 2009 / 39 du 11 juin 2009</w:t>
      </w:r>
    </w:p>
    <w:p>
      <w:r>
        <w:t>IT: VD_FINDINFO HC / 2009 / 39 del 11 giugno 2009</w:t>
      </w:r>
    </w:p>
    <w:p>
      <w:pPr>
        <w:pStyle w:val="Heading2"/>
      </w:pPr>
      <w:r>
        <w:t>Regeste</w:t>
      </w:r>
    </w:p>
    <w:p>
      <w:r>
        <w:t>EXPULSION DE LOCATAIRE | 274g CO, 457 CPC, 23 LPEBL</w:t>
      </w:r>
    </w:p>
    <w:p>
      <w:pPr>
        <w:pStyle w:val="Heading2"/>
      </w:pPr>
      <w:r>
        <w:t>Erwägungen</w:t>
      </w:r>
    </w:p>
    <w:p>
      <w:r>
        <w:rPr>
          <w:b/>
        </w:rPr>
        <w:t>E. 1</w:t>
      </w:r>
    </w:p>
    <w:p>
      <w:r>
        <w:t>L'art. 23 LPEBL (loi vaudoise du 18 mai 1955 sur la procédure d'expulsion en matière de baux à loyer et à ferme, RSV 221.305) ouvre un recours au Tribunal cantonal : a) lorsque le juge était incompétent ou s'est déclaré à tort incompétent; b) pour absence d'assignation régulière; c) pour violation des règles essentielles de la procédure lorsque l'informalité est de nature à influer sur le prononcé (al. 1). Il y a également recours au Tribunal cantonal pour déni de justice (art. 23 al. 2 LPEBL); celui-ci peut aboutir soit à la réforme soit à l'annulation de la décision attaquée (JT 1993 III 88, c. 2; JT 1977 III 96). Toutefois, en vertu de l'art. 274g al. 1 let. a CO (Code des obligations du 30 mars 1911, RS 220),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JT 2004 III 79). En l'espèce, la recourante n'a pas contesté le congé devant la commission de conciliation compétente. Le recours, interjeté à temps et recevable, doit par conséquent être examiné sous l'angle restreint de l'arbitraire.</w:t>
      </w:r>
    </w:p>
    <w:p>
      <w:r>
        <w:rPr>
          <w:b/>
        </w:rPr>
        <w:t>E. 2</w:t>
      </w:r>
    </w:p>
    <w:p>
      <w:r>
        <w:t>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2008 III 12 c. 3a; JT 1993 III 88 c. 3; Gauthier, Note sur la procédure d'expulsion en matière de bail à loyer, in JT 1993 III 126). En l'espèce, l'état de fait de l'ordonnance est conforme aux pièces du dossier. Il a été complété sur la base de celles-ci.</w:t>
      </w:r>
    </w:p>
    <w:p>
      <w:r>
        <w:rPr>
          <w:b/>
        </w:rPr>
        <w:t>E. 3</w:t>
      </w:r>
    </w:p>
    <w:p>
      <w:r>
        <w:t>a) Selon la jurisprudence, le déni de justice au sens des art. 9 Cst. (Constitution fédérale du 18 avril 1999, RS 101, anciennement art. 4 Cst.; [FF 1997 I 146])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3ème éd., 2002, n. 5 ad art. 356 CPC, p. 537). Il ne suffit pas que la motivation de la décision soit insoutenable; encore faut-il que celle-ci apparaisse arbitraire dans son résultat (ATF 128 I 273; 126 III 438; 125 I 166 c. 2a). b) En l'espèce, sans contester avoir eu du retard dans le paiement de son loyer, la recourante expose que sa situation financière n'est pas bonne. Elle ne fait ainsi valoir aucun élément relatif à un déni de justice. Cela étant, c'est sans arbitraire que le premier juge a considéré que le congé était valable.</w:t>
      </w:r>
    </w:p>
    <w:p>
      <w:r>
        <w:rPr>
          <w:b/>
        </w:rPr>
        <w:t>E. 4</w:t>
      </w:r>
    </w:p>
    <w:p>
      <w:r>
        <w:t>Le recours de R.________ doit par conséquent être rejeté et l'ordonnance confirmée. Les frais de deuxième instance de la recourante R.________ sont arrêtés à 250 francs. L'allocation de dépens de deuxième instance ne se justifie pas, l'intimé n'ayant pas procédé. Par ces motifs, la Chambre des recours du Tribunal cantonal, statuant à huis clos, prononce : I. Le recours est rejeté. II. L'ordonnance est confirmée. III. Les frais de deuxième instance de la recourante R.________ sont arrêtés à 250 fr. (deux cent cinquante francs). IV. L'arrêt motivé est exécutoire. L e président : L a greffi ère : Du 11 juin 2009 Le dispositif de l'arrêt qui précède est communiqué par écrit aux intéressés. L a greffi ère : Du L'arrêt qui précède, dont la rédaction a été approuvée à huis clos, est notifié en expédition complète, par l'envoi de photocopies, à : ‑      Mme R.________, ‑      M. Jean-Marc Decollogny, agent d'affaires breveté (pour G.________).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