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2009 / 363 vom 25. Mai 2009</w:t>
      </w:r>
    </w:p>
    <w:p>
      <w:r>
        <w:t>VD Tribunal cantonal, 2009-05-25, FR</w:t>
      </w:r>
    </w:p>
    <w:p>
      <w:r>
        <w:rPr>
          <w:b/>
        </w:rPr>
        <w:t xml:space="preserve">Quelle: </w:t>
      </w:r>
      <w:r>
        <w:t>https://mcp.opencaselaw.ch/entscheid/vd_findinfo_HC___2009___363</w:t>
      </w:r>
    </w:p>
    <w:p>
      <w:r>
        <w:t>FR: VD_FINDINFO HC / 2009 / 363 du 25 mai 2009</w:t>
      </w:r>
    </w:p>
    <w:p>
      <w:r>
        <w:t>IT: VD_FINDINFO HC / 2009 / 363 del 25 maggio 2009</w:t>
      </w:r>
    </w:p>
    <w:p>
      <w:pPr>
        <w:pStyle w:val="Heading2"/>
      </w:pPr>
      <w:r>
        <w:t>Regeste</w:t>
      </w:r>
    </w:p>
    <w:p>
      <w:r>
        <w:t>INCENDIE INTENTIONNEL | 221 al. 1 CP, 415 CPP, 431 al. 2 CPP, 78 let. f LJPM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En définitive, le recours de C.________ doit être rejeté et le jugement confirmé, en application des art. 88 LJPM et 431 al. 2 CPP. Vu l'issue du recours, les frais de deuxième instance, y compris l'indemnité allouée à son défenseur d'office, par 484 fr. 20, seront supportés par le recourant (art. 450 al. 1 CPP). Le remboursement à l'Etat de cette indemnité d'office ne sera exigible que pour autant que la situation économique du recourant se soit améliorée.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