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2009 / 362 vom 26. August 2009</w:t>
      </w:r>
    </w:p>
    <w:p>
      <w:r>
        <w:t>VD Tribunal cantonal, 2009-08-26, FR</w:t>
      </w:r>
    </w:p>
    <w:p>
      <w:r>
        <w:rPr>
          <w:b/>
        </w:rPr>
        <w:t xml:space="preserve">Quelle: </w:t>
      </w:r>
      <w:r>
        <w:t>https://mcp.opencaselaw.ch/entscheid/vd_findinfo_HC___2009___362</w:t>
      </w:r>
    </w:p>
    <w:p>
      <w:r>
        <w:t>FR: VD_FINDINFO HC / 2009 / 362 du 26 août 2009</w:t>
      </w:r>
    </w:p>
    <w:p>
      <w:r>
        <w:t>IT: VD_FINDINFO HC / 2009 / 362 del 26 agosto 2009</w:t>
      </w:r>
    </w:p>
    <w:p>
      <w:pPr>
        <w:pStyle w:val="Heading2"/>
      </w:pPr>
      <w:r>
        <w:t>Regeste</w:t>
      </w:r>
    </w:p>
    <w:p>
      <w:r>
        <w:t>MOYEN DE DROIT CANTONAL, APPRÉCIATION DES PREUVES, INTERDICTION DE L'ARBITRAIRE, DÉCISION INCIDENTE | 411 let. f CPP, 411 let. i CPP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définitive, le recours est rejeté et le jugement confirmé. Les frais de deuxième instance, y compris l'indemnité allouée au défenseur d'office du recourant, sont mis à la charge de celui-ci (art. 450 al. 1 CPP). Cependant, le remboursement à l'Etat de l'indemnité précitée sera exigible pour autant que la situation économique du recourant se soit améliorée.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