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322 vom 19. Oktober 2009</w:t>
      </w:r>
    </w:p>
    <w:p>
      <w:r>
        <w:t>VD Tribunal cantonal, 2009-10-19, FR</w:t>
      </w:r>
    </w:p>
    <w:p>
      <w:r>
        <w:rPr>
          <w:b/>
        </w:rPr>
        <w:t xml:space="preserve">Quelle: </w:t>
      </w:r>
      <w:r>
        <w:t>https://mcp.opencaselaw.ch/entscheid/vd_findinfo_HC___2009___322</w:t>
      </w:r>
    </w:p>
    <w:p>
      <w:r>
        <w:t>FR: VD_FINDINFO HC / 2009 / 322 du 19 octobre 2009</w:t>
      </w:r>
    </w:p>
    <w:p>
      <w:r>
        <w:t>IT: VD_FINDINFO HC / 2009 / 322 del 19 ottobre 2009</w:t>
      </w:r>
    </w:p>
    <w:p>
      <w:pPr>
        <w:pStyle w:val="Heading2"/>
      </w:pPr>
      <w:r>
        <w:t>Regeste</w:t>
      </w:r>
    </w:p>
    <w:p>
      <w:r>
        <w:t>EXPULSION DE LOCATAIRE, POUVOIR D'EXAMEN LIMITÉ, BAIL À LOYER, RÉSILIATION, PAIEMENT DE L'ARRIÉRÉ, LOI CANTONALE RELATIVE À LA PROCÉDURE EN MATIÈRE DE BAIL, DEMEURE, DEMEURE DU DÉBITEUR | 257d al. 1 CO, 257d al. 2 CO, 257d CO, 457 CPC, 9 Cst., 23 al. 2 LPEBL, 23 LPEBL</w:t>
      </w:r>
    </w:p>
    <w:p>
      <w:pPr>
        <w:pStyle w:val="Heading2"/>
      </w:pPr>
      <w:r>
        <w:t>Erwägungen</w:t>
      </w:r>
    </w:p>
    <w:p>
      <w:r>
        <w:rPr>
          <w:b/>
        </w:rPr>
        <w:t>E. 1</w:t>
      </w:r>
    </w:p>
    <w:p>
      <w:r>
        <w:t>L'art. 23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la recourante n'a pas contesté le congé devant la commission de conciliation compétente. Le recours doit donc être examiné sous l'angle restreint de l'arbitraire. Interjeté en temps utile par le père de la recourante, qui est au bénéfice de la procuration du 17 août 2009, le recours est recevable.</w:t>
      </w:r>
    </w:p>
    <w:p>
      <w:r>
        <w:rPr>
          <w:b/>
        </w:rPr>
        <w:t>E. 2</w:t>
      </w:r>
    </w:p>
    <w:p>
      <w:r>
        <w:t>a/aa)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 bb) La recourante ne fait valoir aucun des motifs de nullité prévus à l'art. 23 al. 1 LPEBL. Les pièces produites en deuxième instance, en tant qu'elles ne figurent pas déjà au dossier, sont dès lors irrecevables (art. 25 LPEBL a contrario; Guignard, in Procédures spéciales vaudoises, n. 1 ad art. 25 LPEBL, p. 214 et références). b) Selon la jurisprudence, le déni de justice au sens des art. 9 Cst. (Constitution fédérale du 18 avril 1999, RS 101; anciennement art. 4 aCst.; Feuille fédérale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c. 2.1; ATF 126 III 438 c. 3; ATF 125 I 166 c. 2a).</w:t>
      </w:r>
    </w:p>
    <w:p>
      <w:r>
        <w:rPr>
          <w:b/>
        </w:rPr>
        <w:t>E. 3</w:t>
      </w:r>
    </w:p>
    <w:p>
      <w:r>
        <w:t>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b) Il ressort de la mise en demeure du 20 avril 2009 que la recourante était en retard dans le paiement du loyer des mois de février, mars et avril 2009. L'intimé a précisé que le versement des 7'079 fr. réclamés, incluant dits loyers, a été effectué le 12 juin 2009 (mémoire d'intimé, p. 2). Ainsi, le paiement de l'arriéré de loyer étant intervenu après l'expiration du délai de trente jours imparti dans l'avis comminatoire, l'intimé était en droit, conformément à l'art. 257d al. 2 CO, de résilier le contrat de bail, ce qu'il a fait par formule officielle du 22 mai 2009 avec effet au 30 juin 2009. Au surplus, la recourante ne conteste pas avoir été en retard dans le paiement du loyer mais invoque qu'un accord oral aurait été passé avec le mandataire de l'intimé, selon lequel, vu le paiement intégral du montant exigé, l'expulsion ne serait pas requise, ce que l'intimé nie. Elle remet également en cause le montant de 250 fr. alloué par le premier juge à ce dernier à titre de participation aux honoraires de son mandataire, estimant que 500 fr. ont été versés comme «participation aux frais de la créancière», conformément au décompte du 20 avril 2009. Or, de tels griefs ne constituent pas des moyens de nullité ni ne sont relatifs à un déni de justice au sens de l'art. 23 LPEBL. Ils ne sauraient donc être examinés dans le cadre de la présente procédure. La recourante estime enfin que l'ordonnance attaquée est entachée d'un «vice de forme», en tant qu'elle mentionne en page 2 que la partie bailleresse a résilié le bail pour le 30 juin «3009». Or, il s'agit manifestement d'une erreur de plume, la formule officielle de résiliation de loyer qui figure au dossier indiquant au demeurant la date du 30 juin 2009. Au vu de ce qui précède, le premier juge n'a pas fait preuve d'arbitraire en considérant comme valable le congé donné à la locataire et en donnant suite à la requête d'expulsion déposée par l'intimé. Mal fondé, le recours doit être rejeté.</w:t>
      </w:r>
    </w:p>
    <w:p>
      <w:r>
        <w:rPr>
          <w:b/>
        </w:rPr>
        <w:t>E. 4</w:t>
      </w:r>
    </w:p>
    <w:p>
      <w:r>
        <w:t>En conclusion, le recours doit être rejeté et l'ordonnance confirmée. Les frais de deuxième instance de la recourante sont arrêtés à 350 fr. (art. 230 al. 1 TFJC [ tarif du 4 décembre 1984 des frais judiciaires en matière civile; RSV 270.11.5]). Obtenant gain de cause, l'intimé a droit à des dépens de deuxième instance, fixés à 300 francs. Par ces motifs, la Chambre des recours du Tribunal cantonal, statuant à huis clos, prononce : I. Le recours est rejeté. II. L'ordonnance est confirmée. III. Les frais de deuxième instance de la recourante sont arrêtés à 350 fr. (trois cent cinquante francs). IV. La recourante A.G.________ doit verser à l'intimé M.________ la somme de 300 fr. (trois cents francs) à titre de dépens de deuxième instance. V. L'arrêt motivé est exécutoire. L e président : L a greffi ère : Du 19 octobre 2009 Le dispositif de l'arrêt qui précède est communiqué par écrit aux intéressés. L a greffi ère : Du L'arrêt qui précède, dont la rédaction a été approuvée à huis clos, est notifié à : ‑      M. B.G.________ (pour A.G.________), ‑      M. Jacques Lauber (pour M.________). La Chambre des recours considère que la valeur litigieuse est de 97'047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