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309 vom 19. Oktober 2009</w:t>
      </w:r>
    </w:p>
    <w:p>
      <w:r>
        <w:t>VD Tribunal cantonal, 2009-10-19, FR</w:t>
      </w:r>
    </w:p>
    <w:p>
      <w:r>
        <w:rPr>
          <w:b/>
        </w:rPr>
        <w:t xml:space="preserve">Quelle: </w:t>
      </w:r>
      <w:r>
        <w:t>https://mcp.opencaselaw.ch/entscheid/vd_findinfo_HC___2009___309</w:t>
      </w:r>
    </w:p>
    <w:p>
      <w:r>
        <w:t>FR: VD_FINDINFO HC / 2009 / 309 du 19 octobre 2009</w:t>
      </w:r>
    </w:p>
    <w:p>
      <w:r>
        <w:t>IT: VD_FINDINFO HC / 2009 / 309 del 19 ottobre 2009</w:t>
      </w:r>
    </w:p>
    <w:p>
      <w:pPr>
        <w:pStyle w:val="Heading2"/>
      </w:pPr>
      <w:r>
        <w:t>Regeste</w:t>
      </w:r>
    </w:p>
    <w:p>
      <w:r>
        <w:t>MESURE PRÉPROVISIONNELLE, MESURE PROVISIONNELLE, HYPOTHÈQUE LÉGALE DES ARTISANS ET ENTREPRENEURS, DÉCISION D'IRRECEVABILITÉ | 111 al. 1 CPC, 444 al. 1 ch. 3 CPC, 465 al. 1 CPC</w:t>
      </w:r>
    </w:p>
    <w:p>
      <w:pPr>
        <w:pStyle w:val="Heading2"/>
      </w:pPr>
      <w:r>
        <w:t>Erwägungen</w:t>
      </w:r>
    </w:p>
    <w:p>
      <w:r>
        <w:rPr>
          <w:b/>
        </w:rPr>
        <w:t>E. 1</w:t>
      </w:r>
    </w:p>
    <w:p>
      <w:r>
        <w:t>Aucun appel n'est ouvert lorsque la cause est, comme en l'espèce, de la compétence du juge de paix (art. 111 al. 1 CPC [Code de procédure civile du 14 décembre 1966 ; CPC; RSV 270.11]). Seul un recours en nullité est ouvert contre une ordonnance de mesures provisionnelles rendue par un juge de paix, à l'exclusion d'un recours en réforme (JT 1994 III 29 ; Poudret/Haldy/Tappy, Procédure civile vaudoise.</w:t>
      </w:r>
    </w:p>
    <w:p>
      <w:r>
        <w:rPr>
          <w:b/>
        </w:rPr>
        <w:t>E. 3</w:t>
      </w:r>
    </w:p>
    <w:p>
      <w:r>
        <w:t>Les frais de deuxième instance de la recourante sont arrêtés à 300 francs (art. 230 TFJC [ Tarif du 4 décembre 1984 des frais judiciaires en matière civile; RSV 270.11.5] ). Par ces motifs, la Chambre des recours du Tribunal cantonal, statuant à huis clos, en application de l'art. 465 al. 1 CPC, prononce : I. Le recours est irrecevable. II. Les frais de deuxième instance de la recourante P.________ SA sont arrêtés à 300 fr. (trois cents francs). III. L'arrêt motivé est exécutoire. L e vice-p résident : L a greffi ère : Du 19 octobre 2009 Le dispositif de l'arrêt qui précède est communiqué par écrit aux intéressés. L a greffi ère : Du L'arrêt qui précède, dont la rédaction a été approuvée à huis clos, est notifié en expédition complète, par l'envoi de photocopies, à : ‑      Me Alexandre Emery (pour P.________ SA), ‑      M. Serge Maret, agent d'affaires breveté (pour T.________). La Chambre des recours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