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277 vom 27. Juli 2009</w:t>
      </w:r>
    </w:p>
    <w:p>
      <w:r>
        <w:t>VD Tribunal cantonal, 2009-07-27, FR</w:t>
      </w:r>
    </w:p>
    <w:p>
      <w:r>
        <w:rPr>
          <w:b/>
        </w:rPr>
        <w:t xml:space="preserve">Quelle: </w:t>
      </w:r>
      <w:r>
        <w:t>https://mcp.opencaselaw.ch/entscheid/vd_findinfo_HC___2009___277</w:t>
      </w:r>
    </w:p>
    <w:p>
      <w:r>
        <w:t>FR: VD_FINDINFO HC / 2009 / 277 du 27 juillet 2009</w:t>
      </w:r>
    </w:p>
    <w:p>
      <w:r>
        <w:t>IT: VD_FINDINFO HC / 2009 / 277 del 27 luglio 2009</w:t>
      </w:r>
    </w:p>
    <w:p>
      <w:pPr>
        <w:pStyle w:val="Heading2"/>
      </w:pPr>
      <w:r>
        <w:t>Regeste</w:t>
      </w:r>
    </w:p>
    <w:p>
      <w:r>
        <w:t>CAPACITÉ DE CONDUIRE | 425 al. 2 let. b CPP, 91a LCR</w:t>
      </w:r>
    </w:p>
    <w:p>
      <w:pPr>
        <w:pStyle w:val="Heading2"/>
      </w:pPr>
      <w:r>
        <w:t>Erwägungen</w:t>
      </w:r>
    </w:p>
    <w:p>
      <w:r>
        <w:rPr>
          <w:b/>
        </w:rPr>
        <w:t>E. 1</w:t>
      </w:r>
    </w:p>
    <w:p>
      <w:r>
        <w:t>Aux termes de l'art. 425 al. 2 let. b et c CPP, le mémoire de recours doit contenir les conclusions en réforme ou en nullité, ainsi que les motifs à l'appui de ces dernières. Le fait qu'un recourant ne dépose pas de mémoire ne conduit pas nécessairement à l'irrecevabilité de son recours. En effet, lorsqu'à défaut de mémoire, la déclaration de recours est sommairement motivée et permet de constater la nature du recours, les conclusions et les motifs du recourant, le recours est recevable. Pour que des conclusions soient réputées exprimées, il suffit que la modification souhaitée ressorte suffisamment des moyens invoqués; des conclusions explicites ne sont pas indispensables (Besse-Matile/Abravanel, Aperçu de jurisprudence sur les voies de recours à la Cour de cassation pénale du Tribunal cantonal vaudois, JT 1989 III 98, spéc. p. 107; Bersier, Le recours à la Cour de cassation pénale du Tribunal cantonal en procédure vaudoise, JT 1996 III 66). Selon une jurisprudence constante, la Cour de cassation détermine la nature du recours d'après la question soulevée et les moyens invoqués, et non pas selon les termes inadéquats que le recourant a pu utiliser dans son acte de recours (Bovay/Dupuis/Monnier/Moreillon/Piguet, Procédure pénale vaudoise, Code annoté,</w:t>
      </w:r>
    </w:p>
    <w:p>
      <w:r>
        <w:rPr>
          <w:b/>
        </w:rPr>
        <w:t>E. 3</w:t>
      </w:r>
    </w:p>
    <w:p>
      <w:r>
        <w:t>En conclusion, le recours doit être rejeté en application de l'art. 431 al. 2 CPP. Le jugement est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