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267 vom 29. September 2009</w:t>
      </w:r>
    </w:p>
    <w:p>
      <w:r>
        <w:t>VD Tribunal cantonal, 2009-09-29, FR</w:t>
      </w:r>
    </w:p>
    <w:p>
      <w:r>
        <w:rPr>
          <w:b/>
        </w:rPr>
        <w:t xml:space="preserve">Quelle: </w:t>
      </w:r>
      <w:r>
        <w:t>https://mcp.opencaselaw.ch/entscheid/vd_findinfo_HC___2009___267</w:t>
      </w:r>
    </w:p>
    <w:p>
      <w:r>
        <w:t>FR: VD_FINDINFO HC / 2009 / 267 du 29 septembre 2009</w:t>
      </w:r>
    </w:p>
    <w:p>
      <w:r>
        <w:t>IT: VD_FINDINFO HC / 2009 / 267 del 29 settembre 2009</w:t>
      </w:r>
    </w:p>
    <w:p>
      <w:pPr>
        <w:pStyle w:val="Heading2"/>
      </w:pPr>
      <w:r>
        <w:t>Regeste</w:t>
      </w:r>
    </w:p>
    <w:p>
      <w:r>
        <w:t>BAIL À LOYER, EXPULSION DE LOCATAIRE, DEMEURE DU DÉBITEUR, FRAIS ACCESSOIRES, RÉSILIATION IMMÉDIATE | 257d al. 1 CO, 257d al. 2 CO, 257d CO, 457 al. 1 CPC, 23 LPEBL, 29 LPEBL</w:t>
      </w:r>
    </w:p>
    <w:p>
      <w:pPr>
        <w:pStyle w:val="Heading2"/>
      </w:pPr>
      <w:r>
        <w:t>Erwägungen</w:t>
      </w:r>
    </w:p>
    <w:p>
      <w:r>
        <w:rPr>
          <w:b/>
        </w:rPr>
        <w:t>E. 1</w:t>
      </w:r>
    </w:p>
    <w:p>
      <w:r>
        <w:t>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Celui-ci peut aboutir soit à la réforme soit à l'annulation de la décision attaquée (JT 2004 III 43 c. 1a et les références jurisprudentielles citées). Déposé en temps utile par les locataires expulsés, le recours, succinctement motivé, est recevable (art. 24 al. 1 LPEBL).</w:t>
      </w:r>
    </w:p>
    <w:p>
      <w:r>
        <w:rPr>
          <w:b/>
        </w:rPr>
        <w:t>E. 2</w:t>
      </w:r>
    </w:p>
    <w:p>
      <w:r>
        <w:t>a)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les recourants n'ont pas contesté le congé devant la commission de conciliation compétente. Le recours doit donc être examiné sous l'angle restreint de l'arbitraire. b) D'un point de vue factuel, la Chambre des recours dispose d'un pouvoir d'examen défini par l'art. 457 al. 1 CPC, applicable en vertu du renvoi de l'art. 29 LPEBL, de telle sorte qu'elle doit admettre comme constants les faits constatés par le jugement, sauf contradiction avec les pièces du dossier et sous réserve du complètement sur la base de celui-ci (JT 2008 III 12 c. 3a; JT 1993 III 88 c. 3). En l'espèce, l'état de fait de l'ordonnance est conforme aux pièces du dossier et a été complété sur la base de celui-ci. c) Les recourants ne font valoir aucun des motifs de nullité prévus à l'art. 23 al. 1 LPEBL. La pièce qu'ils produisent en deuxième instance est dès lors irrecevable (art. 25 LPEBL a contrario; Guignard, in Procédures spéciales vaudoises, n. 1 ad art. 25 LPEBL, p. 214). Il s'agit toutefois d'une pièce déjà produite en première instance, dont la cour de céans peut tenir compte dans la mesure définie au considérant b ci-dessus.</w:t>
      </w:r>
    </w:p>
    <w:p>
      <w:r>
        <w:rPr>
          <w:b/>
        </w:rPr>
        <w:t>E. 3</w:t>
      </w:r>
    </w:p>
    <w:p>
      <w:r>
        <w:t>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(al. 1). Faute de paiement dans le délai fixé, le bailleur peut résilier le contrat avec effet immédiat; les baux d'habitation peuvent être résiliés moyennant un délai de congé minimum de 30 jours pour la fin d'un mois (al. 2). b) En l'espèce, le montant de 466 fr. 55 réclamé par l'intimée dans la sommation du 16 février 2009 représente le solde des frais de chauffage et d'eau chaude pour la période du 1 er juillet 2007 au 30 juin 2008, tel qu'il ressort d'un décompte définitif du 5 décembre 2008. Un solde de décompte de chauffage et d'eau chaude peut faire l'objet de la mise en demeure de l'art. 257d al. 1 CO, sauf lorsque le locataire n'a pas reçu un décompte détaillé ou s'est vu refuser la consultation des pièces justificatives originales, ou bien lorsque le solde du décompte fait l'objet d'une contestation de la part du locataire (Lachat, Le bail à loyer, Lausanne 2008, p. 664). Pour Lachat, si, après avoir reçu l'avis comminatoire de l'art. 257d al. 1 CO, le locataire conteste le décompte des frais accessoires auprès de l'autorité de conciliation, le bailleur ne peut pas valablement résilier le contrat de bail, tant que dure la procédure, si le retard ne porte que sur le montant litigieux (ibidem). En l'occurrence, les locataires, qui n'ont pas procédé en première instance et qui n'étaient pas présents à l'audience du juge de paix du 18 juin 2009, n'ont pas contesté le décompte de chauffage et d'eau chaude, ni n'ont soutenu ne pas avoir reçu ce décompte. Il en va de même en procédure de recours. Au surplus, ils n'ont pas saisi l'autorité de conciliation. Le solde de décompte concerné pouvait dès lors valablement faire l'objet de la mise en demeure. c) Les recourants ont été mis en demeure de s'acquitter de la somme de 466 fr. 55 dans un délai de trente jours, par courriers recommandés du 16 février 2009, reçus le 18 février suivant. La commination est ainsi conforme aux exigences de l'art. 257d al. 1 CO. Le montant réclamé n'ayant pas été versé dans le délai comminatoire imparti, l'intimée était dès lors autorisée à résilier le contrat conformément à l'art. 257d al. 2 CO. Elle a adressé aux recourants l'avis de résiliation pour le 30 avril 2009 par formules officielles du 30 mars 2009, soit après l'échéance du délai de paiement. Cet avis ayant été notifié à ses destinataires le 1 er avril 2009, il s'impose de reporter l'échéance du congé au 31 mai 2009 pour respecter la durée minimum de trente jours prévue à l'art. 257d al. 2 CO. Ce report d'échéance n'affecte pas la validité du congé. Les recourants ne contestent pas avoir été en retard dans le paiement du solde du décompte de charges. Ils se bornent à soutenir qu'un "arrangement" aurait été conclu avec la bailleresse ou son représentant. Ils ne l'établissent toutefois pas, ni le rendent vraisemblable, la lettre de l'agent d'affaires breveté Christophe Savoy du 30 mars 2009 n'établissant pas qu'un tel arrangement aurait été conclu. d) C'est dès lors de manière bien fondée que le premier juge a considéré que le non-paiement du montant de 466 fr. 55 dans le délai comminatoire de l'art. 257d al. 1 CO justifiait le congé donné en application de l'art. 257d al. 2 CO, de sorte que l'expulsion des recourants pouvait être ordonnée.</w:t>
      </w:r>
    </w:p>
    <w:p>
      <w:r>
        <w:rPr>
          <w:b/>
        </w:rPr>
        <w:t>E. 4</w:t>
      </w:r>
    </w:p>
    <w:p>
      <w:r>
        <w:t>En conclusion, le recours, mal fondé, doit être rejeté et l'ordonnance confirmée. Les frais de deuxième instance des recourants sont arrêtés à 80 francs, solidairement entre eux (art. 230 al. 1 TFJC [Tarif du 4 décembre 1984 des frais judiciaires en matière civile; RSV 270.11.5]). L'intimée, qui n'a pas déposé de mémoire, n'a pas conclu à l'allocation de dépens. Par ces motifs, la Chambre des recours du Tribunal cantonal, statuant à huis clos, prononce : I. Le recours est rejeté. II. L'ordonnance est confirmée. III. Les frais de deuxième instance des recourants P.________ et J.________ sont arrêtés à 80 fr. (huitante francs), solidairement entre eux. IV. L'arrêt motivé est exécutoire. L e président : L e greffi er : Du 29 septembre 2009 Le dispositif de l'arrêt qui précède est communiqué par écrit aux intéressés. L e greffi er : Du L'arrêt qui précède, dont la rédaction a été approuvée à huis clos, est notifié à : ‑ P.________, -      J.________, ‑      Christophe Savoy (pour N.________ SA).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 -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