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224 vom 31. August 2009</w:t>
      </w:r>
    </w:p>
    <w:p>
      <w:r>
        <w:t>VD Tribunal cantonal, 2009-08-31, FR</w:t>
      </w:r>
    </w:p>
    <w:p>
      <w:r>
        <w:rPr>
          <w:b/>
        </w:rPr>
        <w:t xml:space="preserve">Quelle: </w:t>
      </w:r>
      <w:r>
        <w:t>https://mcp.opencaselaw.ch/entscheid/vd_findinfo_HC___2009___224</w:t>
      </w:r>
    </w:p>
    <w:p>
      <w:r>
        <w:t>FR: VD_FINDINFO HC / 2009 / 224 du 31 août 2009</w:t>
      </w:r>
    </w:p>
    <w:p>
      <w:r>
        <w:t>IT: VD_FINDINFO HC / 2009 / 224 del 31 agosto 2009</w:t>
      </w:r>
    </w:p>
    <w:p>
      <w:pPr>
        <w:pStyle w:val="Heading2"/>
      </w:pPr>
      <w:r>
        <w:t>Regeste</w:t>
      </w:r>
    </w:p>
    <w:p>
      <w:r>
        <w:t>DÉCISION DE RENVOI, OBLIGATION D'ENTRETIEN, ENFANT, REVENU, REVENU HYPOTHÉTIQUE | 133 al. 1 CC, 138 al. 1 CC, 145 al. 1 CC, 285 al. 1 CC, 452 CPC</w:t>
      </w:r>
    </w:p>
    <w:p>
      <w:pPr>
        <w:pStyle w:val="Heading2"/>
      </w:pPr>
      <w:r>
        <w:t>Erwägungen</w:t>
      </w:r>
    </w:p>
    <w:p>
      <w:r>
        <w:rPr>
          <w:b/>
        </w:rPr>
        <w:t>E. 1</w:t>
      </w:r>
    </w:p>
    <w:p>
      <w:r>
        <w:t>Le recours, dirigé contre un jugement de divorce rendu en la procédure accélérée, est recevable tant en nullité (art. 444 et 445 CPC [Code de procédure civile du 14 décembre 1966; RSV 270.11]) qu'en réforme (art. 451 ch. 2 CPC). En l'espèce, il tend exclusivement à la réforme.</w:t>
      </w:r>
    </w:p>
    <w:p>
      <w:r>
        <w:rPr>
          <w:b/>
        </w:rPr>
        <w:t>E. 2</w:t>
      </w:r>
    </w:p>
    <w:p>
      <w:r>
        <w:t>Saisie d'un recours en réforme, la Chambre des recours revoit librement la cause en fait et en droit (art. 452 al. 2 CPC), sur la base du dossier, sans réadministration des preuves déjà administrées en première instance. Elle développe donc son raisonnement juridique après avoir vérifié la conformité de l'état de fait du jugement aux preuves figurant au dossier et l'avoir, le cas échéant, corrigé ou complété au moyen de celles-ci (JT 2003 III 3). Les parties peuvent, en matière de divorce et vu la primauté du droit fédéral, invoquer des faits et des moyens de preuves nouveaux devant l'instance cantonale supérieure et prendre des conclusions nouvelles pour autant qu'elles soient fondées sur des faits ou des moyens de preuve nouveaux (art. 138 al. 1 CC [Code civil suisse du 10 décembre 1907; RS 210] auquel renvoie l'art. 374c CPC). En outre, dans les causes touchant au sort des enfants et aux conséquences pécuniaires de celui-ci, domaine où le droit fédéral impose la maxime d'office et la maxime inquisitoire (art. 145 al. 1 CC; ATF 128 III 411 c. 3), le juge doit d'office, même en deuxième instance, statuer sur ces questions, sans être limité par les moyens et conclusions des parties, et ordonner toutes preuves utiles à l'établissement d'un état de fait suffisant (ATF 122 III 404; Werro, Concubinage, mariage et démariage, Berne 2000, n. 736, p. 160, et n. 875, p. 189; Sutter/Freiburghaus, Kommentar zum neuen Scheidungsrecht, Zurich 1999, n. 10 et 11 ad art. 145 CC, pp. 568-569; Poudret/Haldy/Tappy, Procédure civile vaudoise, 3 ème éd., 2002, n. 1 ad art. 3 CPC, p. 13). En définitive, la Chambre des recours doit examiner d'office quelle est la solution qui paraît la plus conforme aux intérêts de l'enfant. En l'espèce, l'état de fait du jugement attaqué est conforme aux pièces du dossier et autres preuves administrées. Il sera complété, si besoin est, dans le cadre de l'examen des moyens de fond. Les pièces produites par le recourant en deuxième instance sont recevables. Elles seront examinées ci-après dans la mesure utile.</w:t>
      </w:r>
    </w:p>
    <w:p>
      <w:r>
        <w:rPr>
          <w:b/>
        </w:rPr>
        <w:t>E. 3</w:t>
      </w:r>
    </w:p>
    <w:p>
      <w:r>
        <w:t>Le recourant fait valoir que, depuis l'achèvement de ses études en 2004, il n'a pas pu exercer une activité professionnelle dans laquelle son titre de docteur aurait été reconnu et a dû solliciter les prestations de l'aide sociale. Il soutient qu'il n'est pas en mesure de se procurer un revenu supérieur à 3700 fr., correspondant à son salaire actuel d'huissier. a) Aux termes de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Si les ressources des père et mère sont suffisantes pour couvrir les besoins de l'enfant, il suffit de fixer la part que chacun des parents doit supporter en fonction de sa capacité financière (TF 5C.127/2003 du 15 octobre 2003 c. 4.1.4). En particulier, le Tribunal fédéral a admis la méthode des pourcentages pour autant que la pension reste en rapport avec le niveau de vie et la capacité contributive du débiteur (TF 5A_178/2008 du 23 avril 2008 c. 3.3; TF 5A_84/2007 du 18 septembre 2007 c. 5.1 et les références citées).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12 à 15% du revenu mensuel net du débirentier si ce dernier a un enfant en bas âge, à 25% lorsqu'il y en a deux et de 30 à 35% lorsqu'il y en a trois, soit à un peu moins de 12% par enfant (Revue Suisse de Jurisprudence [RSJ] 1984 p. 392 n° 4 et note p. 393; Meier/Stettler, Droit de la filiation,</w:t>
      </w:r>
    </w:p>
    <w:p>
      <w:r>
        <w:rPr>
          <w:b/>
        </w:rPr>
        <w:t>E. 4</w:t>
      </w:r>
    </w:p>
    <w:p>
      <w:r>
        <w:t>En conclusion, le recours doit être admis et le jugement attaqué annulé aux chiffres V, VI, VIII et IX de son dispositif, la cause étant renvoyée au Tribunal civil de l'arrondissement de l'Est vaudois pour instruction complémentaire et nouvelle décision dans le sens des considérants. Les frais de deuxième instance du recourant sont arrêtés à 300 fr. (art. 233 al. 1 er TFJC [tarif du 4 décembre 1984 des frais judiciaires en matière civile; RSV 270.11.5]). Obtenant gain de cause, le recourant a droit à des dépens de deuxième instance, fixés à 1'300 fr. (art. 91 et 92 CPC; art. 2 al. 1 er ch. 33, art. 3 et 5 ch. 2 TAv [tarif du 17 juin 1986 des honoraires d'avocat dus à titre de dépens; RSV 177.11.3]). Par ces motifs, la Chambre des recours du Tribunal cantonal, statuant à huis clos, prononce : I. Le recours est admis. II. Les chiffres V, VI, VIII et IX du dispositif du jugement sont annulés et la cause est renvoyée au Tribunal civil de l'arrondissement de l'Est vaudois pour nouvelle instruction et nouveau jugement dans le sens des considérants. Le jugement est confirmé pour le surplus. III. Les frais de deuxième instance du recourant sont arrêtés à 300 fr. (trois cents francs). IV. L'intimée S.________ doit verser au recourant K.________ la somme de 1'300 fr. (mille trois cents francs) à titre de dépens de deuxième instance. V. L'arrêt motivé est exécutoire. L e président : L a greffi ère : Du 31 août 2009 Le dispositif de l'arrêt qui précède est communiqué par écrit aux intéressés. L a greffi ère : Du L'arrêt qui précède, dont la rédaction a été approuvée à huis clos, est notifié en expédition complète, par l'envoi de photocopies, à : ‑      Me Michel Celi Vegas (pour K.________), ‑      Me Antonella Cereghetti Zwahlen (pour S.________).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