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2009 / 144 vom 27. Februar 2009</w:t>
      </w:r>
    </w:p>
    <w:p>
      <w:r>
        <w:t>VD Tribunal cantonal, 2009-02-27, FR</w:t>
      </w:r>
    </w:p>
    <w:p>
      <w:r>
        <w:rPr>
          <w:b/>
        </w:rPr>
        <w:t xml:space="preserve">Quelle: </w:t>
      </w:r>
      <w:r>
        <w:t>https://mcp.opencaselaw.ch/entscheid/vd_findinfo_HC___2009___144</w:t>
      </w:r>
    </w:p>
    <w:p>
      <w:r>
        <w:t>FR: VD_FINDINFO HC / 2009 / 144 du 27 février 2009</w:t>
      </w:r>
    </w:p>
    <w:p>
      <w:r>
        <w:t>IT: VD_FINDINFO HC / 2009 / 144 del 27 febbraio 2009</w:t>
      </w:r>
    </w:p>
    <w:p>
      <w:pPr>
        <w:pStyle w:val="Heading2"/>
      </w:pPr>
      <w:r>
        <w:t>Regeste</w:t>
      </w:r>
    </w:p>
    <w:p>
      <w:r>
        <w:t>DÉCISION D'IRRECEVABILITÉ | 424 al. 1 CPP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recours de Me T.________ doit dès lors être écarté en application de l'art. 431 al. 2 CPP. Le jugement est maintenu. Les frais de deuxième instance, y compris l'indemnité allouée au défenseur d'office de feu G.________, par 360 fr., en sus de 27 fr. 35 de TVA, sont laissés à la charge de l'Etat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