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2009 / 132 vom 14. Mai 2009</w:t>
      </w:r>
    </w:p>
    <w:p>
      <w:r>
        <w:t>VD Tribunal cantonal, 2009-05-14, FR</w:t>
      </w:r>
    </w:p>
    <w:p>
      <w:r>
        <w:rPr>
          <w:b/>
        </w:rPr>
        <w:t xml:space="preserve">Quelle: </w:t>
      </w:r>
      <w:r>
        <w:t>https://mcp.opencaselaw.ch/entscheid/vd_findinfo_HC___2009___132</w:t>
      </w:r>
    </w:p>
    <w:p>
      <w:r>
        <w:t>FR: VD_FINDINFO HC / 2009 / 132 du 14 mai 2009</w:t>
      </w:r>
    </w:p>
    <w:p>
      <w:r>
        <w:t>IT: VD_FINDINFO HC / 2009 / 132 del 14 maggio 2009</w:t>
      </w:r>
    </w:p>
    <w:p>
      <w:pPr>
        <w:pStyle w:val="Heading2"/>
      </w:pPr>
      <w:r>
        <w:t>Regeste</w:t>
      </w:r>
    </w:p>
    <w:p>
      <w:r>
        <w:t>SÛRETÉS, DÉPENS | 465 al. 1 CPC, 92 al. 1 CPC, 92 al. 2 CPC, 94 CPC, 97 al. 2 CPC</w:t>
      </w:r>
    </w:p>
    <w:p>
      <w:pPr>
        <w:pStyle w:val="Heading2"/>
      </w:pPr>
      <w:r>
        <w:t>Erwägungen</w:t>
      </w:r>
    </w:p>
    <w:p>
      <w:r>
        <w:rPr>
          <w:b/>
        </w:rPr>
        <w:t>E. 3</w:t>
      </w:r>
    </w:p>
    <w:p>
      <w:r>
        <w:t>Dès lors, le recours doit être rejeté en application de l'art. 465 al. 1 CPC et le jugement incident confirmé. Les frais de deuxième instance de la recourante sont arrêtés à 250 francs. Par ces motifs, la Chambre des recours du Tribunal cantonal, statuant à huis clos, en application de l'art. 465 al. 1 CPC, prononce : I. Le recours est rejeté. II. Le jugement est confirmé. III. Les frais de deuxième instance de la recourante B.________ sont arrêtés à 250 fr. (deux cent cinquante francs). IV. L'arrêt motivé est exécutoire. L e président : L a greffi ère : Du 14 mai 2009 Le dispositif de l'arrêt qui précède est communiqué par écrit aux intéressés. L a greffi ère : Du L'arrêt qui précède, dont la rédaction a été approuvée à huis clos, est notifié en expédition complète, par l'envoi de photocopies, à : ‑      Me Renaud Lattion (pour B.________), ‑      Me Laurent Hirsch (pour Z.________ SA). La Chambre des recours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Lausanne.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