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2023 / 24 vom 16. November 2023</w:t>
      </w:r>
    </w:p>
    <w:p>
      <w:r>
        <w:t>VD Tribunal cantonal, 2023-11-16, FR</w:t>
      </w:r>
    </w:p>
    <w:p>
      <w:r>
        <w:rPr>
          <w:b/>
        </w:rPr>
        <w:t xml:space="preserve">Quelle: </w:t>
      </w:r>
      <w:r>
        <w:t>https://mcp.opencaselaw.ch/entscheid/vd_findinfo_Faillite___2023___24</w:t>
      </w:r>
    </w:p>
    <w:p>
      <w:r>
        <w:t>FR: VD_FINDINFO Faillite / 2023 / 24 du 16 novembre 2023</w:t>
      </w:r>
    </w:p>
    <w:p>
      <w:r>
        <w:t>IT: VD_FINDINFO Faillite / 2023 / 24 del 16 novembre 2023</w:t>
      </w:r>
    </w:p>
    <w:p>
      <w:pPr>
        <w:pStyle w:val="Heading2"/>
      </w:pPr>
      <w:r>
        <w:t>Regeste</w:t>
      </w:r>
    </w:p>
    <w:p>
      <w:r>
        <w:t>ACTE DE RECOURS, CONDITION DE RECEVABILITÉ, MOTIVATION DE LA DEMANDE, DÉLAI LÉGAL, INTERRUPTION DU DÉLAI, COMMINATION DE FAILLITE, RÉQUISITION DE FAILLITE | 166 LP, 174 al. 1 LP, 117 CPC (CH), 126 al. 1 CPC (CH), 144 al. 1 CPC (CH), 321 al. 1 CPC (CH), 321 al. 2 CPC (CH),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OELP [ordonnance sur les émoluments perçus en application de la LP ; RS 281.35]), doivent donc être mis à la charge du recourant, qui succombe (art. 106 al. 1 CPC). L’intimée, qui n’a pas été invitée à se déterminer sur le recours (art. 322 al. 1 CPC) et dont l’écriture spontanée est irrecevable (cf. supra consid. II b) aa)), n’a pas droit à des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