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15 vom 22. Mai 2023</w:t>
      </w:r>
    </w:p>
    <w:p>
      <w:r>
        <w:t>VD Tribunal cantonal, 2023-05-22, FR</w:t>
      </w:r>
    </w:p>
    <w:p>
      <w:r>
        <w:rPr>
          <w:b/>
        </w:rPr>
        <w:t xml:space="preserve">Quelle: </w:t>
      </w:r>
      <w:r>
        <w:t>https://mcp.opencaselaw.ch/entscheid/vd_findinfo_Faillite___2023___15</w:t>
      </w:r>
    </w:p>
    <w:p>
      <w:r>
        <w:t>FR: VD_FINDINFO Faillite / 2023 / 15 du 22 mai 2023</w:t>
      </w:r>
    </w:p>
    <w:p>
      <w:r>
        <w:t>IT: VD_FINDINFO Faillite / 2023 / 15 del 22 maggio 2023</w:t>
      </w:r>
    </w:p>
    <w:p>
      <w:pPr>
        <w:pStyle w:val="Heading2"/>
      </w:pPr>
      <w:r>
        <w:t>Regeste</w:t>
      </w:r>
    </w:p>
    <w:p>
      <w:r>
        <w:t>AJOURNEMENT DE LA FAILLITE, DROIT TRANSITOIRE | 173a LP</w:t>
      </w:r>
    </w:p>
    <w:p>
      <w:pPr>
        <w:pStyle w:val="Heading2"/>
      </w:pPr>
      <w:r>
        <w:t>Erwägungen</w:t>
      </w:r>
    </w:p>
    <w:p>
      <w:r>
        <w:rPr>
          <w:b/>
        </w:rPr>
        <w:t>E. 3</w:t>
      </w:r>
    </w:p>
    <w:p>
      <w:r>
        <w:t>prévoit ce qui suit : « S’il ressort des deux comptes intermédiaires que la société est surendettée, le conseil d’administration en avise le tribunal. Celui-ci déclare la faillite ou procède conformément à l’art. 173a de la loi du 11 avril 1889 sur la poursuite pour dettes et la faillite. » Quant au nouvel art. 725 al. 2 CO, il prévoit ce qui suit : « Si la société risque de devenir insolvable, le conseil d’administration prend des mesures visant à garantir sa solvabilité. Au besoin, il prend des mesures supplémentaires afin d’assainir la société ou propose de telles mesures à l’assemblée générale, pour autant qu’elles relèvent de la compétence de cette dernière. Le cas échéant, il dépose une demande de sursis concordataire . » b) A compter du 1 er janvier 2023, en effet, l’ajournement de faillite a été « extrait du droit des sociétés » (LF du 19 juin 2020 [Droit de la société anonyme], en vigueur depuis le 1 er janvier 2023 [RO 2020 4005; 2022 109; FF 2017 353]), soit supprimé du Code des obligations et « intégré dans la procédure concordataire régie par la LP » (cf. rapport explicatif relatif à l’avant-projet de révision de la LP : procédure d’assainissement, Berne, décembre 2008). Le droit transitoire prévoit, à son art. 1, que les dispositions du nouveau droit s’appliquent dès son entrée en vigueur à toutes les sociétés existantes et, à son art. 5, que les ajournements de faillites ordonnés avant l’entrée en vigueur du nouveau droit restent régis par l’ancien droit jusqu’à leur terme (RO 2020 4005). Comme sous l’ancien droit, l’avis de surendettement peut être combiné avec une demande de concordat; la procédure s’ouvre alors par la demande de sursis, qui remplace désormais la demande d’ajournement de la faillite. Le juge peut ajourner le jugement de faillite, conformément à l’art. 173a al. 1 LP. Si aucune demande de sursis concordataire n’est déposée lors de l’avis de surendettement, le juge de la faillite procède conformément à l’art. 173a al. 2 LP, dont la nouvelle teneur est la suivante : « Le tribunal peut aussi ajourner d’office le jugement de faillite lorsqu’un assainissement immédiat ou un concordat paraît possible; il transmet dans ce cas le dossier au juge du concordat. » Le juge du concordat octroie ensuite un sursis provisoire, mais s’il constate qu’il n’existe aucune perspective d’assainissement ou d’homologation d’un concordat, il ouvre d’office le jugement de faillite (art. 293a al. 3 LP). Il est alors inutile d’exiger le renvoi du dossier au juge de la faillite car cela complique inutilement la procédure (cf. rapport explicatif précité). c) En l’espèce, vu la modification de la disposition légale et le droit transitoire, il apparaît que la première juge a appliqué une disposition qui ne peut plus l’être, soit l’art. 725a aCO, et qu’elle devait en réalité appliquer le nouveau droit. Il y a donc lieu, vu le pouvoir d’examen restreint de l’autorité de céans, d’annuler d’office sa décision et de lui renvoyer le dossier de la cause pour nouvel examen de la requête en se fondant sur les dispositions légales topiques en vigueur III. Vu le sort du recours, il se justifie de laisser les frais judiciaires de deuxième instance à la charge de l’Etat. L’avance de frais de 300 fr. payée par la recourante doit donc lui être remboursée par la caisse du Tribunal cantonal. Il n’est pas alloué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