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5 vom 25. Februar 2014</w:t>
      </w:r>
    </w:p>
    <w:p>
      <w:r>
        <w:t>VD Tribunal cantonal, 2014-02-25, FR</w:t>
      </w:r>
    </w:p>
    <w:p>
      <w:r>
        <w:rPr>
          <w:b/>
        </w:rPr>
        <w:t xml:space="preserve">Quelle: </w:t>
      </w:r>
      <w:r>
        <w:t>https://mcp.opencaselaw.ch/entscheid/vd_findinfo_Faillite___2014___5</w:t>
      </w:r>
    </w:p>
    <w:p>
      <w:r>
        <w:t>FR: VD_FINDINFO Faillite / 2014 / 5 du 25 février 2014</w:t>
      </w:r>
    </w:p>
    <w:p>
      <w:r>
        <w:t>IT: VD_FINDINFO Faillite / 2014 / 5 del 25 febbraio 2014</w:t>
      </w:r>
    </w:p>
    <w:p>
      <w:pPr>
        <w:pStyle w:val="Heading2"/>
      </w:pPr>
      <w:r>
        <w:t>Regeste</w:t>
      </w:r>
    </w:p>
    <w:p>
      <w:r>
        <w:t>OUVERTURE DE LA FAILLITE | 174 LP</w:t>
      </w:r>
    </w:p>
    <w:p>
      <w:pPr>
        <w:pStyle w:val="Heading2"/>
      </w:pPr>
      <w:r>
        <w:t>Erwägungen</w:t>
      </w:r>
    </w:p>
    <w:p>
      <w:r>
        <w:rPr>
          <w:b/>
        </w:rPr>
        <w:t>E. 2</w:t>
      </w:r>
    </w:p>
    <w:p>
      <w:r>
        <w:t>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Ainsi, la solvabilité du débiteur doit au moins être plus probable que son insolvabilité (TF 5A_230/2011 du 12 mai 2011 c. 3; TF 5A_350/2007 du 19 septembre 2007 c. 4; TF 5P.80/2005 du 15 avril 2005 c. 3.2; TF 5P.456/2005 du 17 février 2006, c. 2.2).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127-128; CPF, 12 mars 2009/82 et les réf. cit.; CPF, 3 avril 2008/138 et les réf. citées; SJ 2012 I 25). b) En l'espèce, la recourante a produit, avec son recours, une quittance établie le 5 novembre 2013 par l'Office des poursuites du district de l’Ouest lausannois qui atteste qu'elle a payé à cette date, soit après le jugement de faillite, la somme de 1'444 fr. 95 en faveur de l'intimée dans le cadre de l’affaire 6'639’025. La première condition à l'annulation de la faillite est ainsi remplie. c) Il reste à examiner si la recourante rend vraisemblable sa solvabilité, au sens de l'art. 174 al. 2 LP et de la jurisprudence rappelée ci-dessus. La recourante n’a produit aucune pièce relative à son activité et à sa capacité financière. Toutefois, l’absence de poursuites en cours, jointe au montant minime de la dette à l’origine de la faillite, laquelle est désormais acquittée, rendent suffisamment vraisemblable sa solvabilité. La seconde condition d’annulation du jugement de faillite est ainsi réalisée. IV. Le recours doit par conséquent être admis et le jugement annulé en ce sens que la faillite de G.________ Sàrl (précédemment X.________ Sàrl) n’est pas prononcée. Le jugement est confirmé pour le surplus, c’est-à-dire en ce qui concerne les frais de première instance. En effet, lorsque le premier juge a statué, la recourante ne s’était pas acquittée de la dette en poursuite, ce qui a entraîné le jugement de faillite. Les frais judiciaires de deuxième instance, arrêtés à 300 fr., doivent être mis à sa charge pour le même motif.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