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37 vom 16. Dezember 2014</w:t>
      </w:r>
    </w:p>
    <w:p>
      <w:r>
        <w:t>VD Tribunal cantonal, 2014-12-16, FR</w:t>
      </w:r>
    </w:p>
    <w:p>
      <w:r>
        <w:rPr>
          <w:b/>
        </w:rPr>
        <w:t xml:space="preserve">Quelle: </w:t>
      </w:r>
      <w:r>
        <w:t>https://mcp.opencaselaw.ch/entscheid/vd_findinfo_Faillite___2014___37</w:t>
      </w:r>
    </w:p>
    <w:p>
      <w:r>
        <w:t>FR: VD_FINDINFO Faillite / 2014 / 37 du 16 décembre 2014</w:t>
      </w:r>
    </w:p>
    <w:p>
      <w:r>
        <w:t>IT: VD_FINDINFO Faillite / 2014 / 37 del 16 dicembre 2014</w:t>
      </w:r>
    </w:p>
    <w:p>
      <w:pPr>
        <w:pStyle w:val="Heading2"/>
      </w:pPr>
      <w:r>
        <w:t>Regeste</w:t>
      </w:r>
    </w:p>
    <w:p>
      <w:r>
        <w:t>OUVERTURE DE LA FAILLITE | 174 LP</w:t>
      </w:r>
    </w:p>
    <w:p>
      <w:pPr>
        <w:pStyle w:val="Heading2"/>
      </w:pPr>
      <w:r>
        <w:t>Volltext</w:t>
      </w:r>
    </w:p>
    <w:p>
      <w:r>
        <w:t>Vaud Tribunal cantonal Cour des poursuites et faillites 16.12.2014 Faillite / 2014 / 37</w:t>
      </w:r>
    </w:p>
    <w:p>
      <w:r>
        <w:t>OUVERTURE DE LA FAILLITE | 174 LP</w:t>
      </w:r>
    </w:p>
    <w:p>
      <w:r>
        <w:t>TRIBUNAL CANTONAL FF14.033585-141975 408 Cour des poursuites et faillites ________________________________________________ Arrêt du 16 décembre 2014 __________________ Présidence de               M. Sauterel , président Juges :              Mme Carlsson et M. Maillard Greffier : Mme              Nüssli ***** Art. 174 LP Vu le jugement rendu le 27 octobre 2014 par la Présidente du Tribunal d’arrondissement de La Côte déclarant la faillite d’ E.________ , à Pizy, à la requête de T.________ , à Nyon, vu l’acte de recours contre ce jugement, daté du 5 novembre 2014 et déposé le lendemain par le failli, vu la décision du 12  novembre 2014 du Président de la cour de céans accordant d’office l’effet suspensif et ordonnant à titre de mesures conservatoires l’inventaire et l’audition du failli, vu les pièces du dossier ; attendu que le recours a été introduit par acte écrit et suffisamment motivé (art. 321 al. 1 CPC ; Code de procédure civile du 19 décembre 2008; RS 272), qu’il a été formé en temps utile, dans le délai de dix jours de l’art. 174 al. 1 LP (loi fédérale du 11 avril 1889 sur la poursuite pour dettes et la faillite, RS 281.1), qu’il est ainsi recevable formellement ;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citées à l’audience de faillite ; attendu qu'en vertu de l'art. 174 al. 2 LP, la décision du juge de la faillite peut être déférée à une 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attendu qu'en l'espèce, le recourant a déclaré dans son recours qu’il allait s’acquitter de la dette à l’origine de la faillite le lendemain du dépôt de son écriture et que l’attestation de ce paiement serait produite le 10 novembre 2014, qu’il n’a produit aucune pièce établissant que cette créance aurait été réglée, que, dans ces conditions, force est de constater que la première des conditions pour annuler la faillite n'est ainsi pas réalisée et que le recours ne peut être que rejeté; attendu qu'au surplus, le recourant n'a rien tenté pour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qu'en l'espèce le recourant n’a fourni ni pièces ni explications sur sa situation à l’appui de son recours, que la deuxième condition pour annuler la faillite n'est dès lors pas non plus remplie; attendu que le recours, manifestement infondé au sens de l'art. 322 al. 1 CPC, doit être rejeté et le jugement de faillite confirmé, que, compte tenu de l’effet suspensif accordé, la faillite d’E.________ prend effet le 16 décembre 2014 à 16 heures 15,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d’E.________ prenant effet le 16 décembre 2014 à 16 heures 15. III. Les frais judiciaires de deuxième instance, arrêtés à 300 fr. (trois cents francs), sont mis à la charge du recourant. Le président :               La greffière : Du 16 décembre 2014 L'arrêt qui précède, dont la rédaction a été approuvée à huis clos, prend date de ce jour. Il est notifié, par l'envoi de photocopies, à : ‑ M. E.________, ‑ Me Thierry de Mestral, avocat (pour T.________),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