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 vom 7. Februar 2014</w:t>
      </w:r>
    </w:p>
    <w:p>
      <w:r>
        <w:t>VD Tribunal cantonal, 2014-02-07, FR</w:t>
      </w:r>
    </w:p>
    <w:p>
      <w:r>
        <w:rPr>
          <w:b/>
        </w:rPr>
        <w:t xml:space="preserve">Quelle: </w:t>
      </w:r>
      <w:r>
        <w:t>https://mcp.opencaselaw.ch/entscheid/vd_findinfo_Faillite___2014___3</w:t>
      </w:r>
    </w:p>
    <w:p>
      <w:r>
        <w:t>FR: VD_FINDINFO Faillite / 2014 / 3 du 7 février 2014</w:t>
      </w:r>
    </w:p>
    <w:p>
      <w:r>
        <w:t>IT: VD_FINDINFO Faillite / 2014 / 3 del 7 febbraio 2014</w:t>
      </w:r>
    </w:p>
    <w:p>
      <w:pPr>
        <w:pStyle w:val="Heading2"/>
      </w:pPr>
      <w:r>
        <w:t>Regeste</w:t>
      </w:r>
    </w:p>
    <w:p>
      <w:r>
        <w:t>DÉCISION D'IRRECEVABILITÉ, MOTIVATION DE LA DEMANDE | 321 al. 1 CPC (CH)</w:t>
      </w:r>
    </w:p>
    <w:p>
      <w:pPr>
        <w:pStyle w:val="Heading2"/>
      </w:pPr>
      <w:r>
        <w:t>Volltext</w:t>
      </w:r>
    </w:p>
    <w:p>
      <w:r>
        <w:t>Vaud Tribunal cantonal Cour des poursuites et faillites 07.02.2014 Faillite / 2014 / 3</w:t>
      </w:r>
    </w:p>
    <w:p>
      <w:r>
        <w:t>DÉCISION D'IRRECEVABILITÉ, MOTIVATION DE LA DEMANDE | 321 al. 1 CPC (CH)</w:t>
      </w:r>
    </w:p>
    <w:p>
      <w:r>
        <w:t>TRIBUNAL CANTONAL FF13.050447-140116 51 Cour des poursuites et faillites ________________________________________________ Arrêt du 7 février 2014 __________________ Présidence de               M. Sauterel , président Juges :              Mme Byrde et Mme Rouleau Greffier : Mme              van Ouwenaller ***** Art. 321 al. 1 CPC Vu la décision rendue le 13 janvier 2014, à la suite de l'audience du même jour, par la Présidente du Tribunal d'arrondissement de la Côte, déclarant, à la réquisition de S.________ , à Zurich, la faillite de X.________ , à Gland, le 13 janvier 2014 à 12 heures, et mettant les frais, par 200 fr., à la charge de la faillie, notifiée le 14 janvier 2013 à la faillie, vu le recours adressé par la faillie le 22 janvier 2014 au greffe du tribunal d'arrondissement, indiquant notamment: "Concerne: Faillite ordinaire références no FF13.050447[...] [...] 3. Moyens [...] Ne contestant nullement l'objet cité en marge, nous vous sollicitons pour vous demander un délai exceptionnel afin de régler ce litige avant fin mars 2014 et ainsi prouver notre bonne foi et la valeur de la Société. 4. Conclusions: Fondé sur ce qui précède, nous vous demandons de bien vouloir accorder un effet suspensif au présent recours et nous accorder un délai jusqu'au 31 mars 2014 pour vous prouver que nous aurons désintéressé le créancier de l'affaire citée en marge, ainsi que les autres créanciers fournisseurs ouverts.", vu la décision du 28 janvier 2014 du président de la cour de céans admettant la requête d'effet suspensif et ordonnant l'inventaire et l'audition du failli; attendu qu'en vertu de l'art. 174 al. 1 LP (loi sur la poursuite pour dettes et la faillite du 11 avril 1889; RS 281.1), la décision du juge de la faillite peut, dans les dix jours, faire l'objet d'un recours au sens du CPC (Code de procédure civile du 19 décembre 2008; RS 272) que l'acte de recours doit en effet être introduit auprès de l'instance de recours dans les dix jours à compter de la notification de la décision motivée (art. 321 al. 2 CPC), qu'en l'espèce, le recours posté le 22 janvier 2014 a été déposé en temps utile; attendu que la partie qui entend user d'une voie de droit a la charge de se conformer à certaines règles de forme, à défaut de quoi sa démarche sera frappée d'irrecevabilité (Jeandin, in Bohnet/Haldy/Jeandin/Schweizer/Tappy, Code de procédure civile commenté,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Zurich 2010, n. 33 ad art. 311 CPC; Staehelin/Staehelin/Grolimund, Zivilprozessrecht, Zurich 2008, § 25, n° 22),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22 janvier 2014 ne contient ni conclusions ni aucun grief, motif ou moyen de recours reconnaissable contre le jugement de faillite, la recourante sollicitant uniquement l'octroi de l'effet suspensif, qu'au demeurant, la recourante ne déclare nullement contester "l'objet cité en marge", c'est-à-dire sa faillite,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16 décembre 2013, faute d'être motivé, ne satisfait pas aux exigences de forme posées par la loi et doit par conséquent être déclaré irrecevable; attendu que le jugement de faillite doit être confirmé, la faillite prenant effet, vu l'effet suspensif accordé, le 7 février 2014 à 16 heures 15;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Le jugement est confirmé, la faillite de X.________ prenant effet le 7 février 2014 à 16 heures 15. III. L’arrêt est rendu sans frais ni dépens. Le président :               La greffière : Du 7 février 2014 L'arrêt qui précède, dont la rédaction a été approuvée à huis clos, prend date de ce jour. Il est notifié, par l'envoi de photocopies, à : ‑ X.________, ‑ S.________,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