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2012 / 9 vom 12. März 2012</w:t>
      </w:r>
    </w:p>
    <w:p>
      <w:r>
        <w:t>VD Tribunal cantonal, 2012-03-12, FR</w:t>
      </w:r>
    </w:p>
    <w:p>
      <w:r>
        <w:rPr>
          <w:b/>
        </w:rPr>
        <w:t xml:space="preserve">Quelle: </w:t>
      </w:r>
      <w:r>
        <w:t>https://mcp.opencaselaw.ch/entscheid/vd_findinfo_Faillite___2012___9</w:t>
      </w:r>
    </w:p>
    <w:p>
      <w:r>
        <w:t>FR: VD_FINDINFO Faillite / 2012 / 9 du 12 mars 2012</w:t>
      </w:r>
    </w:p>
    <w:p>
      <w:r>
        <w:t>IT: VD_FINDINFO Faillite / 2012 / 9 del 12 marzo 2012</w:t>
      </w:r>
    </w:p>
    <w:p>
      <w:pPr>
        <w:pStyle w:val="Heading2"/>
      </w:pPr>
      <w:r>
        <w:t>Regeste</w:t>
      </w:r>
    </w:p>
    <w:p>
      <w:r>
        <w:t>ACTE DE RECOURS, CONDITION DE RECEVABILITÉ, VICE DE FORME, SIGNATURE, PROCURATION SPÉCIALE | 130 al. 1 CPC (CH), 132 al. 3 CPC (CH), 68 al. 3 CPC (CH), 43 al. 1 let. c CDPJ</w:t>
      </w:r>
    </w:p>
    <w:p>
      <w:pPr>
        <w:pStyle w:val="Heading2"/>
      </w:pPr>
      <w:r>
        <w:t>Volltext</w:t>
      </w:r>
    </w:p>
    <w:p>
      <w:r>
        <w:t>Vaud Tribunal cantonal Cour des poursuites et faillites 12.03.2012 Faillite / 2012 / 9</w:t>
      </w:r>
    </w:p>
    <w:p>
      <w:r>
        <w:t>ACTE DE RECOURS, CONDITION DE RECEVABILITÉ, VICE DE FORME, SIGNATURE, PROCURATION SPÉCIALE | 130 al. 1 CPC (CH), 132 al. 3 CPC (CH), 68 al. 3 CPC (CH), 43 al. 1 let. c CDPJ</w:t>
      </w:r>
    </w:p>
    <w:p>
      <w:r>
        <w:t>TRIBUNAL CANTONAL FW11.048208-120024 118 LE PRESIDENT DE LA COUR DES POURSUITES ET FAILLITES _________________________________________________________ Arrêt du 12 mars 2012 __________________ Art. 68 al. 3, 130 al. 1 et 132 al. 1 CPC; 43 al. 1 let. c CDPJ Vu le recours formé par acte daté du 21 et posté le 26 décembre 2011 par W.________SA , à Courfaivre (JU), contre la décision rendue le 19 décembre 2011 par le Président du Tribunal d'arrondissement de l'Est vaudois, déclarant irrecevable la requête de faillite sans poursuite préalable déposée par la recourante contre Z.________SA , à Montreux, vu l'avis du Président de la cour de céans du 10 janvier 2012, constatant que l'acte de recours déposé ne comportait pas de signature et était ainsi affecté d'un vice de forme au sens des art. 129 ss CPC [Code de procédure civile; RS 272] et impartissant au représentant de la recourante, en application de l'art. 132 al. 1 CPC, un délai au 20 janvier 2012 pour signer cet acte et produire en outre une procuration spéciale, à défaut de quoi le recours ne serait pas pris en considération, vu la réception de cet avis le 11 janvier 2012 par son destinataire, qui n'y a donné aucune suite dans le délai imparti, vu l'art. 43 al. 1 let. c CDPJ (Code de droit privé judiciaire vaudois du 12 janvier 2010; RSV 211.02); attendu que, selon l'art. 132 al. 1 CPC, le tribunal fixe un délai pour la rectification des vices de forme telle l'absence de signature (art. 130 al. 1 CPC) ou de procuration (art. 68 al. 3 CPC), à défaut de quelle rectification, l'acte n'est pas pris en considération; attendu que le présent arrêt peut être rendu sans frais ni dépens. Par ces motifs, le Président de la Cour des poursuites et faillites du Tribunal cantonal, autorité de recours en matière sommaire de poursuites et de faillite, statuant en tant que juge unique au sens de l'art. 43 CDPJ, prononce : I. Le recours est irrecevable. II. L’arrêt, rendu sans frais ni dépens, est exécutoire. Le président :               La greffière : Pierre Hack              Lise Debétaz Ponnaz Du 12 mars 2012 L'arrêt qui précède, dont la rédaction a été approuvée à huis clos, prend date de ce jour. Il est notifié, par l'envoi de photocopies, à : ‑ M. Marc Deschenaux, juriste (pour W.________SA), ‑ Me Henri-Philippe Sambuc, avocat (pour Z.________SA), - M. le Préposé à l'Office des poursuites de La Riviera – Pays-d'Enhaut, - M. le Préposé à l'Office des faillites de l'arrondissement de l'Est vaudois.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Vevey, - M. le Préposé au Registre du Commerce du canton de Vaud, et communiqué à : ‑ M. le Président du Tribunal d'arrondissement de l'Est vaudois. La greffière : Lise Debétaz Ponnaz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