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19 vom 2. April 2012</w:t>
      </w:r>
    </w:p>
    <w:p>
      <w:r>
        <w:t>VD Tribunal cantonal, 2012-04-02, FR</w:t>
      </w:r>
    </w:p>
    <w:p>
      <w:r>
        <w:rPr>
          <w:b/>
        </w:rPr>
        <w:t xml:space="preserve">Quelle: </w:t>
      </w:r>
      <w:r>
        <w:t>https://mcp.opencaselaw.ch/entscheid/vd_findinfo_Faillite___2012___19</w:t>
      </w:r>
    </w:p>
    <w:p>
      <w:r>
        <w:t>FR: VD_FINDINFO Faillite / 2012 / 19 du 2 avril 2012</w:t>
      </w:r>
    </w:p>
    <w:p>
      <w:r>
        <w:t>IT: VD_FINDINFO Faillite / 2012 / 19 del 2 aprile 2012</w:t>
      </w:r>
    </w:p>
    <w:p>
      <w:pPr>
        <w:pStyle w:val="Heading2"/>
      </w:pPr>
      <w:r>
        <w:t>Regeste</w:t>
      </w:r>
    </w:p>
    <w:p>
      <w:r>
        <w:t>EFFET SUSPENSIF, OUVERTURE DE LA FAILLITE | 334 CPC (CH)</w:t>
      </w:r>
    </w:p>
    <w:p>
      <w:pPr>
        <w:pStyle w:val="Heading2"/>
      </w:pPr>
      <w:r>
        <w:t>Volltext</w:t>
      </w:r>
    </w:p>
    <w:p>
      <w:r>
        <w:t>Vaud Tribunal cantonal Cour des poursuites et faillites 02.04.2012 Faillite / 2012 / 19</w:t>
      </w:r>
    </w:p>
    <w:p>
      <w:r>
        <w:t>EFFET SUSPENSIF, OUVERTURE DE LA FAILLITE | 334 CPC (CH)</w:t>
      </w:r>
    </w:p>
    <w:p>
      <w:r>
        <w:t>TRIBUNAL CANTONAL FF11.041601-120085 163bis Cour des poursuites et faillites ________________________________________________ Arrêt du 2 avril 2012 _________________ Présidence de               M. Hack , président Juges :              Mme Carlsson et M. Bosshard Greffier : Mme              Debétaz Ponnaz ***** Vu l'arrêt de la cour de céans du 29 mars 2012, déclarant irrecevable le recours déposé le 13 janvier 2012 par V.________ , à Prilly, contre le jugement rendu le 7 décembre 2011 par le Président du Tribunal d'arrondissement de Lausanne, prononçant la faillite du recourant le 6 décembre 2011 à 16 heures, à la réquisition de C.________ , à Martigny, vu l'effet suspensif qui avait été accordé au recours par décision du Président de la cour de céans du 24 janvier 2012; attendu que, compte tenu de l'effet suspensif accordé, l'arrêt précité de la cour de céans doit être complété en ce sens que la faillite de V.________ a pris effet le 29 mars 2012 à 16 heures 15. Par ces motifs, la Cour des poursuites et faillites du Tribunal cantonal, statuant à huis clos en sa qualité d'autorité de recours en matière sommaire de poursuites et de faillite, prononce : I. La faillite de V.________ a pris effet le 29 mars 2012 à 16 heures 15. II. L’arrêt, rendu sans frais ni dépens, est exécutoire. Le président :               La greffière : Du 2 avril 2012 L'arrêt qui précède, dont la rédaction a été approuvée à huis clos, prend date de ce jour. Il est notifié, par l'envoi de photocopies, à : ‑ M. V.________, ‑ C.________,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