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16 vom 16. Februar 2012</w:t>
      </w:r>
    </w:p>
    <w:p>
      <w:r>
        <w:t>VD Tribunal cantonal, 2012-02-16, FR</w:t>
      </w:r>
    </w:p>
    <w:p>
      <w:r>
        <w:rPr>
          <w:b/>
        </w:rPr>
        <w:t xml:space="preserve">Quelle: </w:t>
      </w:r>
      <w:r>
        <w:t>https://mcp.opencaselaw.ch/entscheid/vd_findinfo_Faillite___2012___16</w:t>
      </w:r>
    </w:p>
    <w:p>
      <w:r>
        <w:t>FR: VD_FINDINFO Faillite / 2012 / 16 du 16 février 2012</w:t>
      </w:r>
    </w:p>
    <w:p>
      <w:r>
        <w:t>IT: VD_FINDINFO Faillite / 2012 / 16 del 16 febbraio 2012</w:t>
      </w:r>
    </w:p>
    <w:p>
      <w:pPr>
        <w:pStyle w:val="Heading2"/>
      </w:pPr>
      <w:r>
        <w:t>Regeste</w:t>
      </w:r>
    </w:p>
    <w:p>
      <w:r>
        <w:t>OUVERTURE DE LA FAILLITE, INSOLVABILITÉ | 174 LP</w:t>
      </w:r>
    </w:p>
    <w:p>
      <w:pPr>
        <w:pStyle w:val="Heading2"/>
      </w:pPr>
      <w:r>
        <w:t>Erwägungen</w:t>
      </w:r>
    </w:p>
    <w:p>
      <w:r>
        <w:rPr>
          <w:b/>
        </w:rPr>
        <w:t>E. 17</w:t>
      </w:r>
    </w:p>
    <w:p>
      <w:r>
        <w:t>ad art. 174 LP). Il est possible de faire valoir les pseudo-nova sans aucune restriction (Giroud, op. cit., n. 19 ad art. 174 LP; Bosshard, op. cit., p. 126; FF 1991 III 1 ss, p. 130; TF 5A_571/2010 du 2 février 2011 c. 2.2, publié in SJ 2011 I 149). En revanche, seul le débiteur peut apporter de vrais nova et il doit le faire dans la motivation du recours ou en tout cas avant l'échéance du délai de recours (Giroud, op. cit., n. 20 ad art. 174 LP). b) En l'espèce, le recours écrit et motivé, accompagné du jugement de faillite et introduit auprès de l'instance de recours dans le délai de dix jours suivant la notification de ce jugement est recevable formellement (art. 174 al. 1 LP; art. 321 CPC). La recourante a produit de pièces nouvelles ainsi que des déterminations sur l'extrait des poursuites la concernant. Produites dans le délai fixé à cet effet par le président de la cour de céans, ces déterminations sont recevables; il en va de même des pièces produites dans le délai de recours. II. a) Selon l’art. 171 LP, le juge saisi d’une réquisition de faillite doit prononcer celle-ci, sauf dans les cas mentionnés aux art. 172 à 173a LP, qui ne sont pas réalisés en l’espèce au moment du jugement de première instance. C’est donc à juste titre que le premier juge a prononcé la faillite de la recourante, le jugement attaqué n’étant attaché d’aucune irrégularité, les délais de l’art. 166 LP ayant été respectés et les parties régulièrement convoquées à l’audience. III. a) En vertu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encore que celui-ci a retiré sa réquisition de faillite. En l’occurrence, la recourante a établi avoir payé intégralement le montant de la poursuite à l’origine de la faillite. La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TF 5A_529/2008 du 25 septembre 2008; TF5P.129/2006 du 30 juin 2006; TF 5P.456/2005 du 17 février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2 octobre 2008/483; CPF, 13 juin 2002/229). En l’espèce, le montant des poursuites de la recourante s’élevait à 45'129 fr. 40 au 22 juillet 2011. Ce montant est passé à 32'028 fr. 60 le 4 août 2011. En moins de quinze jours, les montants en poursuite ont donc diminué de plus de 13'000 francs. La recourante ne fait par ailleurs l’objet d’aucun acte de défaut de biens et disposait, à fin juillet 2011, de liquidités sur son compte courant de 43'000 fr. environ. Eu égard au temps relativement bref qu’elle a mis pour réduire ses poursuites, le manque de liquidité de la recourante, qui exploite un établissement public depuis 2005, semble ainsi davantage dû à des difficultés passagères qu’à une réelle insolvabilité. Au vu des principes exposés précédemment, il y a lieu de constater que la recourante a rendu suffisamment vraisemblable sa solvabilité. La seconde condition posée par la loi pour annuler la faillite est ainsi également réalisée. IV. Le recours doit donc être admis et le jugement de première instance annulé en ce sens que la faillite de X.________ Sàrl n’est pas prononcée. Il est confirmé pour le surplus, c’est-à-dire en ce qui concerne les frais de première instance, la décision du premier juge étant justifiée. Les frais judiciaires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