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7 vom 16. März 2011</w:t>
      </w:r>
    </w:p>
    <w:p>
      <w:r>
        <w:t>VD Tribunal cantonal, 2011-03-16, FR</w:t>
      </w:r>
    </w:p>
    <w:p>
      <w:r>
        <w:rPr>
          <w:b/>
        </w:rPr>
        <w:t xml:space="preserve">Quelle: </w:t>
      </w:r>
      <w:r>
        <w:t>https://mcp.opencaselaw.ch/entscheid/vd_findinfo_Faillite___2011___7</w:t>
      </w:r>
    </w:p>
    <w:p>
      <w:r>
        <w:t>FR: VD_FINDINFO Faillite / 2011 / 7 du 16 mars 2011</w:t>
      </w:r>
    </w:p>
    <w:p>
      <w:r>
        <w:t>IT: VD_FINDINFO Faillite / 2011 / 7 del 16 marzo 2011</w:t>
      </w:r>
    </w:p>
    <w:p>
      <w:pPr>
        <w:pStyle w:val="Heading2"/>
      </w:pPr>
      <w:r>
        <w:t>Regeste</w:t>
      </w:r>
    </w:p>
    <w:p>
      <w:r>
        <w:t>ACTE DE RECOURS, CONDITION DE RECEVABILITÉ, OUVERTURE DE LA FAILLITE | 174 al. 1 LP, 321 CPC (CH)</w:t>
      </w:r>
    </w:p>
    <w:p>
      <w:pPr>
        <w:pStyle w:val="Heading2"/>
      </w:pPr>
      <w:r>
        <w:t>Volltext</w:t>
      </w:r>
    </w:p>
    <w:p>
      <w:r>
        <w:t>Vaud Tribunal cantonal Cour des poursuites et faillites 16.03.2011 Faillite / 2011 / 7</w:t>
      </w:r>
    </w:p>
    <w:p>
      <w:r>
        <w:t>ACTE DE RECOURS, CONDITION DE RECEVABILITÉ, OUVERTURE DE LA FAILLITE | 174 al. 1 LP, 321 CPC (CH)</w:t>
      </w:r>
    </w:p>
    <w:p>
      <w:r>
        <w:t>TRIBUNAL CANTONAL 100 Cour des poursuites et faillites ________________________________________________ Arrêt du 16 mars 2011 _________________ Présidence de               M. Hack , président Juges :              Mme Carlsson et M. Sauterel Greffier : Mme              Debétaz Ponnaz ***** Art. 174 al. 1 LP  et  321 CPC (CH) Vu le jugement rendu le 13 janvier 2011 par le Président du Tribunal d'arrondissement de Lausanne, prononçant la faillite de T.________ , à Bussigny-près-Lausanne, le même jour à 11 heures 20, à la réquisition de la Fondation X.________ , à Lausanne, et mettant les frais de ce jugement, par 200 fr., à la charge du failli, vu la déclaration de recours de T.________ contre ce jugement, déposée par lettre du 28 janvier 2011 comprenant en outre une demande d'effet suspensif, vu les pièces au dossier; attendu que le pli contenant le jugement de faillite adressé à T.________ en courrier recommandé le 13 janvier 2011 a été renvoyé par l'Office de poste de Bussigny-près-Lausanne au greffe du Tribunal d'arrondissement de Lausanne à l'échéance du délai de garde de sept jours fixé au 21 janvier 2011, avec la mention "non réclamé", qu'ayant reçu la commination de faillite le 11 août 2010 et la convocation à l'audience de faillite fixée au 13 janvier 2011 à 11 heures, l'intéressé devait s'attendre à recevoir une décision judiciaire dans les jours suivants, de sorte que la fiction de la réception du pli à l'échéance du délai de garde s'applique (TF 1P.81/2007 du 26 mars 2007, c. 3.2; ATF 127 I 31 c. 2 a aa et réf. cit., JT 2001 I 727) et que T.________ est réputé avoir reçu le jugement de faillite le 21 janvier 2011, que l'acte contenant la déclaration de recours remis à la poste le 28 janvier 2011 a ainsi été déposé en temps utile, dans le délai de dix jours suivant la notification du jugement de faillite (art. 174 al. 1 LP – loi fédérale sur la poursuite pour dettes et la faillite; RS 281.1), qu'en revanche, cet acte n'est pas motivé, c'est-à-dire qu'il ne comporte pas l'indication des moyens de recours que T.________ entend faire valoir contre le jugement de faillite, qu'en vertu de l'art. 321 al. 1 CPC (Code de procédure civile du 19 décembre 2008, entré en vigueur le 1 er janvier 2011; RS 272), le recours s'exerce par le dépôt d'un acte écrit et motivé, que la motivation de l'acte, soit l'indication des motifs recours, est une condition de recevabilité du recours, qu'en l'espèce, l'indication des voies de recours figurant dans le jugement de faillite du 13 janvier 2011 précise que le mémoire de recours doit être écrit et motivé,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du 28 janvier 2011, consistant en une seule déclaration de recours, ne comporte l'indication d'aucun moyen ou motif et ne satisfait donc pas aux exigences de forme posées par la loi, vice qui n'est pas réparable (cf. par analogie : TF 5P.429/2006 du 11 décembre 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L’arrêt, rendu sans frais ni dépens, est exécutoire. Le président :               La greffière : Du 16 mars 2011 L'arrêt qui précède, dont la rédaction a été approuvée à huis clos, prend date de ce jour. Il est notifié, par l'envoi de photocopies, à : ‑ M. T.________, ‑ Fondation X.________, - M. le Préposé à l'Office des poursuites de Morges, - M. le Préposé à l'Office des faillites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 Morges, - M. le Préposé au Registre du Commerce du canton de Vaud,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