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54 vom 15. September 2011</w:t>
      </w:r>
    </w:p>
    <w:p>
      <w:r>
        <w:t>VD Tribunal cantonal, 2011-09-15, FR</w:t>
      </w:r>
    </w:p>
    <w:p>
      <w:r>
        <w:rPr>
          <w:b/>
        </w:rPr>
        <w:t xml:space="preserve">Quelle: </w:t>
      </w:r>
      <w:r>
        <w:t>https://mcp.opencaselaw.ch/entscheid/vd_findinfo_Faillite___2011___54</w:t>
      </w:r>
    </w:p>
    <w:p>
      <w:r>
        <w:t>FR: VD_FINDINFO Faillite / 2011 / 54 du 15 septembre 2011</w:t>
      </w:r>
    </w:p>
    <w:p>
      <w:r>
        <w:t>IT: VD_FINDINFO Faillite / 2011 / 54 del 15 settembre 2011</w:t>
      </w:r>
    </w:p>
    <w:p>
      <w:pPr>
        <w:pStyle w:val="Heading2"/>
      </w:pPr>
      <w:r>
        <w:t>Regeste</w:t>
      </w:r>
    </w:p>
    <w:p>
      <w:r>
        <w:t>OUVERTURE DE LA FAILLITE, INSOLVABILITÉ, PAIEMENT | 174 al. 1 LP, 174 al.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septembre 2011 à 16 heures 15;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