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 vom 16. September 2010</w:t>
      </w:r>
    </w:p>
    <w:p>
      <w:r>
        <w:t>VD Tribunal cantonal, 2010-09-16, FR</w:t>
      </w:r>
    </w:p>
    <w:p>
      <w:r>
        <w:rPr>
          <w:b/>
        </w:rPr>
        <w:t xml:space="preserve">Quelle: </w:t>
      </w:r>
      <w:r>
        <w:t>https://mcp.opencaselaw.ch/entscheid/vd_findinfo_Faillite___2011___5</w:t>
      </w:r>
    </w:p>
    <w:p>
      <w:r>
        <w:t>FR: VD_FINDINFO Faillite / 2011 / 5 du 16 septembre 2010</w:t>
      </w:r>
    </w:p>
    <w:p>
      <w:r>
        <w:t>IT: VD_FINDINFO Faillite / 2011 / 5 del 16 settembre 2010</w:t>
      </w:r>
    </w:p>
    <w:p>
      <w:pPr>
        <w:pStyle w:val="Heading2"/>
      </w:pPr>
      <w:r>
        <w:t>Regeste</w:t>
      </w:r>
    </w:p>
    <w:p>
      <w:r>
        <w:t>OUVERTURE DE LA FAILLITE, INSOLVABILITÉ | 174 LP</w:t>
      </w:r>
    </w:p>
    <w:p>
      <w:pPr>
        <w:pStyle w:val="Heading2"/>
      </w:pPr>
      <w:r>
        <w:t>Erwägungen</w:t>
      </w:r>
    </w:p>
    <w:p>
      <w:r>
        <w:rPr>
          <w:b/>
        </w:rPr>
        <w:t>E. 26</w:t>
      </w:r>
    </w:p>
    <w:p>
      <w:r>
        <w:t>ad art. 174 LP ; TF 5A_529/2008 du 25 septembre 2008 ; TF 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 (Bosshard, op. cit., pp. 127-128 ; CPF, 12 mars 2009/82 et les références citées ; CPF, 3 avril 2008/138 et les références citées). En l’espèce, le recourant a soldé toutes les poursuites pendantes le 26 mai 2010. Selon attestation de l’office des poursuites, il n’y avait plus de poursuites intentées contre lui à la date du 29 juin 2010. Au vu de cet extrait, comme de la capacité qu’il a eue de solder toutes les poursuites pendantes contre lui quelques jours après le jugement de faillite, le recourant a rendu sa solvabilité plus vraisemblable que son insolvabilité (CPF, 27 novembre 2008/572). La seconde condition à l’annulation de la faillite au sens de l’art. 174 al. 2 est ainsi également réalisée. IV. Le recours doit donc être admis et le jugement de première instance annulé en ce sens que la faillite de F.________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