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49 vom 12. August 2011</w:t>
      </w:r>
    </w:p>
    <w:p>
      <w:r>
        <w:t>VD Tribunal cantonal, 2011-08-12, FR</w:t>
      </w:r>
    </w:p>
    <w:p>
      <w:r>
        <w:rPr>
          <w:b/>
        </w:rPr>
        <w:t xml:space="preserve">Quelle: </w:t>
      </w:r>
      <w:r>
        <w:t>https://mcp.opencaselaw.ch/entscheid/vd_findinfo_Faillite___2011___49</w:t>
      </w:r>
    </w:p>
    <w:p>
      <w:r>
        <w:t>FR: VD_FINDINFO Faillite / 2011 / 49 du 12 août 2011</w:t>
      </w:r>
    </w:p>
    <w:p>
      <w:r>
        <w:t>IT: VD_FINDINFO Faillite / 2011 / 49 del 12 agosto 2011</w:t>
      </w:r>
    </w:p>
    <w:p>
      <w:pPr>
        <w:pStyle w:val="Heading2"/>
      </w:pPr>
      <w:r>
        <w:t>Regeste</w:t>
      </w:r>
    </w:p>
    <w:p>
      <w:r>
        <w:t>AVANCE DE FRAIS | 101 al. 3 CPC (CH), 98 CPC (CH), 43 al. 1 let. b CDPJ</w:t>
      </w:r>
    </w:p>
    <w:p>
      <w:pPr>
        <w:pStyle w:val="Heading2"/>
      </w:pPr>
      <w:r>
        <w:t>Volltext</w:t>
      </w:r>
    </w:p>
    <w:p>
      <w:r>
        <w:t>Vaud Tribunal cantonal Cour des poursuites et faillites 12.08.2011 Faillite / 2011 / 49</w:t>
      </w:r>
    </w:p>
    <w:p>
      <w:r>
        <w:t>AVANCE DE FRAIS | 101 al. 3 CPC (CH), 98 CPC (CH), 43 al. 1 let. b CDPJ</w:t>
      </w:r>
    </w:p>
    <w:p>
      <w:r>
        <w:t>TRIBUNAL CANTONAL 300 Cour des poursuites et faillites ________________________________________________ Arrêt du 12 août 2011 __________________ Présidence de               M. Sauterel , vice-président Juges :              Mme Carlsson et M. Bosshard Greffier : Mme              Debétaz Ponnaz ***** Art. 98 et 101 al. 3 CPC Vu le jugement rendu par défaut des parties le 5 mai 2011 par le Président du Tribunal d'arrondissement de Lausanne, prononçant la faillite de V.________ , à Lausanne, le même jour à 11 heures 57, à la requête de S.________AG , à Sierre, et mettant les frais de justice, par 200 fr., à la charge du failli, vu le recours déposé le 13 mai 2011 par V.________ contre ce jugement, vu la décision du président de la cour de céans du 24 mai 2011, admettant la requête d'effet suspensif déposée par le recourant, vu la lettre du greffe de la cour de céans du 24 mai 2011, impartissant au recourant un délai au 8 juin 2011 pour verser une avance de frais de 300 fr., vu la lettre du président de la cour de céans du 9 juin 2011, accordant au recourant un nouveau délai au 20 juin 2011 pour effectuer l’avance de frais ou requérir l'assistance judiciaire, vu la demande d'assistance judiciaire déposée par le recourant le 10 juin 2011, vu la décision rendue le 21 juin 2011 par le président de la cour de céans, refusant à V.________ le bénéfice de l'assistance judiciaire, vu le nouvel avis du greffe de la cour de céans adressé en courrier recommandé le 21 juin 2011 au recourant, qui l'a reçu le 23 juin 2011 selon l'accusé de réception figurant au dossier, lui impartissant, suite à la décision précitée de refus d'octroi de l'assistance judiciaire, un ultime délai au 4 juillet 2011 pour effectuer l'avance de frais; attendu qu'en vertu de l'art. 98 CPC (Code de procédure civile du 19 décembre 2008; RS 272), le tribunal peut exiger du demandeur, en l'occurrence, du recourant, une avance à concurrence de la totalité des frais judiciaires présumés, qu'en l'espèce, V.________, dès lors que l'assistance judiciaire lui avait été refusée dans la procédure de recours, devait effectuer l'avance de frais requise, par 300 fr., dans le délai prolongé une ultime fois au 4 juillet 2011; attendu que selon l'art. 101 al. 3 CPC, si les avances ou les sûretés ne sont pas fournies à l'échéance d'un délai supplémentaire, le tribunal n'entre pas en matière sur la demande ou la requête ou, en l'occurrence, le recours, qu'en l'espèce, V.________ n'a pas versé l'avance de frais requise dans le délai supplémentaire fixé à cet effet, qu'en conséquence, son recours doit être déclaré irrecevable et le jugement de première instance confirmé, la faillite de V.________ prenant effet, compte tenu de l'effet suspensif accordé, le 12 août 2011,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Le jugement est confirmé, la faillite de V.________ prenant effet le 12 août 2011, à 16 heures 15. III. L'arrêt est rendu sans frais ni dépens. Le vice-président : La greffière : Du 12 août 2011 L'arrêt qui précède, dont la rédaction a été approuvée à huis clos, prend date de ce jour. Il est notifié, par l'envoi de photocopies, à : ‑ M. V.________, ‑ S.________AG, - M. le Préposé à l'Office des faillites de l'arrondissement de Lausanne,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