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3 vom 2. September 2010</w:t>
      </w:r>
    </w:p>
    <w:p>
      <w:r>
        <w:t>VD Tribunal cantonal, 2010-09-02, FR</w:t>
      </w:r>
    </w:p>
    <w:p>
      <w:r>
        <w:rPr>
          <w:b/>
        </w:rPr>
        <w:t xml:space="preserve">Quelle: </w:t>
      </w:r>
      <w:r>
        <w:t>https://mcp.opencaselaw.ch/entscheid/vd_findinfo_Faillite___2011___3</w:t>
      </w:r>
    </w:p>
    <w:p>
      <w:r>
        <w:t>FR: VD_FINDINFO Faillite / 2011 / 3 du 2 septembre 2010</w:t>
      </w:r>
    </w:p>
    <w:p>
      <w:r>
        <w:t>IT: VD_FINDINFO Faillite / 2011 / 3 del 2 settembre 2010</w:t>
      </w:r>
    </w:p>
    <w:p>
      <w:pPr>
        <w:pStyle w:val="Heading2"/>
      </w:pPr>
      <w:r>
        <w:t>Regeste</w:t>
      </w:r>
    </w:p>
    <w:p>
      <w:r>
        <w:t>OUVERTURE DE LA FAILLITE, INSOLVABILITÉ | 171 LP, 174 al. 2 LP</w:t>
      </w:r>
    </w:p>
    <w:p>
      <w:pPr>
        <w:pStyle w:val="Heading2"/>
      </w:pPr>
      <w:r>
        <w:t>Erwägungen</w:t>
      </w:r>
    </w:p>
    <w:p>
      <w:r>
        <w:rPr>
          <w:b/>
        </w:rPr>
        <w:t>E. 26</w:t>
      </w:r>
    </w:p>
    <w:p>
      <w:r>
        <w:t>ad art. 174 LP ; TF 5A_529/2008 du 25 septembre 2008 ; TF 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Selon la jurisprudence de la cour de céans, le recourant peut être considéré comme suffisamment solvable, même si des poursuites sont dirigées contre lui, lorsqu'un concordat d'office serait envisageable (CPF, 18 janvier 2007/11; CPF, 12 mars 2009/82). En l’espèce, le recourant a réglé toutes ses poursuites. Il y a par conséquent lieu de constater qu'il a rendu vraisemblable sa solvabilité. La seconde condition posée par la loi pour annuler la faillite est ainsi également réalisée. IV. Le recours doit donc être admis et le jugement de première instance annulé en ce sens que la faillite de J.________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