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28 vom 15. Juni 2011</w:t>
      </w:r>
    </w:p>
    <w:p>
      <w:r>
        <w:t>VD Tribunal cantonal, 2011-06-15, FR</w:t>
      </w:r>
    </w:p>
    <w:p>
      <w:r>
        <w:rPr>
          <w:b/>
        </w:rPr>
        <w:t xml:space="preserve">Quelle: </w:t>
      </w:r>
      <w:r>
        <w:t>https://mcp.opencaselaw.ch/entscheid/vd_findinfo_Faillite___2011___28</w:t>
      </w:r>
    </w:p>
    <w:p>
      <w:r>
        <w:t>FR: VD_FINDINFO Faillite / 2011 / 28 du 15 juin 2011</w:t>
      </w:r>
    </w:p>
    <w:p>
      <w:r>
        <w:t>IT: VD_FINDINFO Faillite / 2011 / 28 del 15 giugno 2011</w:t>
      </w:r>
    </w:p>
    <w:p>
      <w:pPr>
        <w:pStyle w:val="Heading2"/>
      </w:pPr>
      <w:r>
        <w:t>Regeste</w:t>
      </w:r>
    </w:p>
    <w:p>
      <w:r>
        <w:t>OUVERTURE DE LA FAILLITE, INSOLVABILITÉ | 174 LP, 322 al. 1 CPC (CH)</w:t>
      </w:r>
    </w:p>
    <w:p>
      <w:pPr>
        <w:pStyle w:val="Heading2"/>
      </w:pPr>
      <w:r>
        <w:t>Erwägungen</w:t>
      </w:r>
    </w:p>
    <w:p>
      <w:r>
        <w:rPr>
          <w:b/>
        </w:rPr>
        <w:t>E. 15</w:t>
      </w:r>
    </w:p>
    <w:p>
      <w:r>
        <w:t>juin 2011 __________________ Présidence de               M. Hack , président Juges :              MM. Bosshard et Muller Greffier : Mme              Nüssli ***** Art. 174 LP; 322 al. 1 CPC Vu le jugement rendu le 11 avril 2011, à la suite de l'audience du même jour par la Présidente du Tribunal d'arrondissement de La Côte prononçant, par défaut des parties, la faillite de D.________ , à Nyon, le 11 avril 2011 à 10 heures 45, à la requête de la G.________ , à Tolochenaz, vu le recours formé contre ce jugement par D.________, par acte du 15 avril 2011, tendant implicitement à l'annulation de la faillite, vu l'extrait des registres 8a LP du 20 avril 2011 de l'Office des poursuites du district de Nyon, dont la production a été ordonnée d'office par le vice-président de la cour de céans, vu la décision du vice-président de la cour de céans du 27 avril 2011, accordant d'office l'effet suspensif et ordonnant, à titre de mesures conservatoires, l'inventaire et l'audition du failli, vu l'inventaire dans la faillite et le procès-verbal d'audition du failli produits le 5 mai 2011 par l'Office des faillites de l'arrondissement de La Côte, vu le récépissé postal produit le 12 mai 2011 par le recourant, vu la lettre du 13 mai 2011 de la G.________ confirmant le paiement par le failli de la somme de 289 fr. 60 et déclarant retirer sa requête de faillite, vu les pièces du dossier; attendu que le recours adressé le 15 avril 2011 contre le jugement qui avait été notifié au recourant le 12 avril 2011 a été déposé en temps utile, dans le délai de dix jours de l'art. 174 al. 1 LP (loi fédérale sur la poursuite pour dettes et la faillite du 11 avril 1889; RS 281.1), qu'il est en outre suffisamment motivé, le recourant se prévalant du règlement le même jour de la dette à l'origine de la faillite, pour permettre de comprendre qu'il tend à l'annulation de la faillite, de sorte qu'il est recevable formellement (art. 321 al. 1 CPC; Code de procédure civile du 19 décembre 2008; RS 272);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vraisemblance de la solvabilité et le paiement de la dette ou le retrait de la requête de faillite, sont cumulatives; attendu qu'en l'espèce, le recourant a rapporté la preuve du versement à l'intimée d'un montant de 289 fr. 60 en date du 12 mai 2011, que l'intimée a reconnu le versement de ce montant et retiré sa requête de faillite, que la première condition pour annuler le jugement de faillite est ainsi réalisée; attendu que la solvabilité au sens de l’art. 174 al. 2 LP se définit par opposition à l’insolvabilité au sens de l’art. 191 LP (Giroud, Basler Kommentar, n. 26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attendu qu'en l'espèce, il ressort de l'extrait du 20 avril 2011 du registre des poursuites que le recourant fait l'objet de vingt-huit poursuites introduites entre le 17 novembre 2009 et le 11 avril 2011, pour un total de 74'425 fr. 70, dont deux au stade de la commination de faillite pour un montant de 19'756 fr. 90 et vingt-trois au stade de la saisie, pour 50'510 fr. 15, qu'un bon nombre de ces poursuites concernent des créances d'assurances sociales telles que caisse de compensation AVS et caisse maladie, et des créances d'impôt, que le recourant est sous le coup d'une saisie de revenu mensuelle de 1'100 francs, que le recourant n'a produit aucune pièce susceptible de montrer une éventuelle amélioration de sa situation financière à court ou moyen terme, qu'il n'a ainsi pas rendu sa solvabilité vraisemblable, de sorte que la seconde condition de l'art. 174 al. 2 LP n'est pas remplie; attendu que le recours, manifestement infondé au sens de l'art. 322 al. 1 CPC, doit donc être rejeté et le jugement de faillite confirmé, que, compte tenu de l'effet suspensif accordé, la faillite de D.________ prend effet le 15 juin 2011 à 16 heures 15; attendu que les frais de deuxième instance du recourant sont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