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Faillite / 2011 / 27 vom 15. Juni 2011</w:t>
      </w:r>
    </w:p>
    <w:p>
      <w:r>
        <w:t>VD Tribunal cantonal, 2011-06-15, FR</w:t>
      </w:r>
    </w:p>
    <w:p>
      <w:r>
        <w:rPr>
          <w:b/>
        </w:rPr>
        <w:t xml:space="preserve">Quelle: </w:t>
      </w:r>
      <w:r>
        <w:t>https://mcp.opencaselaw.ch/entscheid/vd_findinfo_Faillite___2011___27</w:t>
      </w:r>
    </w:p>
    <w:p>
      <w:r>
        <w:t>FR: VD_FINDINFO Faillite / 2011 / 27 du 15 juin 2011</w:t>
      </w:r>
    </w:p>
    <w:p>
      <w:r>
        <w:t>IT: VD_FINDINFO Faillite / 2011 / 27 del 15 giugno 2011</w:t>
      </w:r>
    </w:p>
    <w:p>
      <w:pPr>
        <w:pStyle w:val="Heading2"/>
      </w:pPr>
      <w:r>
        <w:t>Regeste</w:t>
      </w:r>
    </w:p>
    <w:p>
      <w:r>
        <w:t>OUVERTURE DE LA FAILLITE, INSOLVABILITÉ | 174 LP, 322 al. 1 CPC (CH)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juin 2011 à 16 heures 15; attendu que les frais de deuxième instance de la recourante sont arrêtés à 300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