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24 vom 9. Dezember 2010</w:t>
      </w:r>
    </w:p>
    <w:p>
      <w:r>
        <w:t>VD Tribunal cantonal, 2010-12-09, FR</w:t>
      </w:r>
    </w:p>
    <w:p>
      <w:r>
        <w:rPr>
          <w:b/>
        </w:rPr>
        <w:t xml:space="preserve">Quelle: </w:t>
      </w:r>
      <w:r>
        <w:t>https://mcp.opencaselaw.ch/entscheid/vd_findinfo_Faillite___2011___24</w:t>
      </w:r>
    </w:p>
    <w:p>
      <w:r>
        <w:t>FR: VD_FINDINFO Faillite / 2011 / 24 du 9 décembre 2010</w:t>
      </w:r>
    </w:p>
    <w:p>
      <w:r>
        <w:t>IT: VD_FINDINFO Faillite / 2011 / 24 del 9 dicembre 2010</w:t>
      </w:r>
    </w:p>
    <w:p>
      <w:pPr>
        <w:pStyle w:val="Heading2"/>
      </w:pPr>
      <w:r>
        <w:t>Regeste</w:t>
      </w:r>
    </w:p>
    <w:p>
      <w:r>
        <w:t>OUVERTURE DE LA FAILLITE, INSOLVABILITÉ | 174 LP</w:t>
      </w:r>
    </w:p>
    <w:p>
      <w:pPr>
        <w:pStyle w:val="Heading2"/>
      </w:pPr>
      <w:r>
        <w:t>Erwägungen</w:t>
      </w:r>
    </w:p>
    <w:p>
      <w:r>
        <w:rPr>
          <w:b/>
        </w:rPr>
        <w:t>E. 26</w:t>
      </w:r>
    </w:p>
    <w:p>
      <w:r>
        <w:t>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le recourant faisait l’objet, au 27 juillet 2010, de seize poursuites engagées contre lui, dont huit étaient libres d’opposition ; au 8 octobre 2010, il ne faisait plus l’objet que de cinq poursuites ordinaires, toutes frappées d’opposition, pour un montant de 550'833 fr. 70, et d’une poursuite en réalisation de gage immobilier pour un montant de 3'005'250 fr. 30. S’agissant de cette dernière poursuite, il ressort des pièces produites que l’immeuble a été vendu et le produit de la vente consigné en mains de l’office dans l’attente de l’issue d’une procédure de réclamation, mais que quel que soit l’aboutissement de cette procédure, le découvert du créancier gagiste est d’ores et déjà couvert par un dépôt effectué par le recourant en mains de l’office. Le règlement de cette poursuite est donc garanti. Les autres poursuites, constituées pour l’essentiel d’une seule poursuite de la banque B.________, sont toutes frappées d’opposition. En l’absence de poursuites libres d’opposition et compte tenu de la capacité d’assainissement partiel démontrée par le recourant en quelques mois, la solvabilité de ce dernier peut être admise. La seconde condition posée par la loi pour annuler la faillite est ainsi également réalisée. IV. Le recours doit donc être admis et le jugement de première instance annulé en ce sens que la faillite de S.________ n’est pas prononcée. Il est confirmé pour le surplus, c’est-à-dire en ce qui concerne les frais de première instance, la décision du premier juge étant justifiée. Les frais de deuxième instance de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