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2 vom 2. September 2010</w:t>
      </w:r>
    </w:p>
    <w:p>
      <w:r>
        <w:t>VD Tribunal cantonal, 2010-09-02, FR</w:t>
      </w:r>
    </w:p>
    <w:p>
      <w:r>
        <w:rPr>
          <w:b/>
        </w:rPr>
        <w:t xml:space="preserve">Quelle: </w:t>
      </w:r>
      <w:r>
        <w:t>https://mcp.opencaselaw.ch/entscheid/vd_findinfo_Faillite___2011___2</w:t>
      </w:r>
    </w:p>
    <w:p>
      <w:r>
        <w:t>FR: VD_FINDINFO Faillite / 2011 / 2 du 2 septembre 2010</w:t>
      </w:r>
    </w:p>
    <w:p>
      <w:r>
        <w:t>IT: VD_FINDINFO Faillite / 2011 / 2 del 2 settembre 2010</w:t>
      </w:r>
    </w:p>
    <w:p>
      <w:pPr>
        <w:pStyle w:val="Heading2"/>
      </w:pPr>
      <w:r>
        <w:t>Regeste</w:t>
      </w:r>
    </w:p>
    <w:p>
      <w:r>
        <w:t>OUVERTURE DE LA FAILLITE, INSOLVABILITÉ | 171 LP, 174 al. 2 LP, 58 al. 7 LVLP</w:t>
      </w:r>
    </w:p>
    <w:p>
      <w:pPr>
        <w:pStyle w:val="Heading2"/>
      </w:pPr>
      <w:r>
        <w:t>Erwägungen</w:t>
      </w:r>
    </w:p>
    <w:p>
      <w:r>
        <w:rPr>
          <w:b/>
        </w:rPr>
        <w:t>E. 26</w:t>
      </w:r>
    </w:p>
    <w:p>
      <w:r>
        <w:t>ad art. 174 LP ; TF 5A_529/2008 du 25 septembre 2008 ; TF 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 En l’espèce, la recourante a réglé toutes ses poursuites. Il résulte en outre des comptes produits que si la recourante a subi une perte importante en 2008, elle a réalisé un bénéfice de 65'298 fr. 89 en 2009. Elle rend au surplus vraisemblable l’existence de créances pour un total de 180'000 fr. en chiffres ronds selon son bilan 2009. Il y a par conséquent lieu de constater que la recourante a rendu vraisemblable sa solvabilité. La seconde condition posée par la loi pour annuler la faillite est ainsi également réalisée. IV. Le recours doit donc être admis et le jugement de première instance annulé en ce sens que la faillite d’U.________  Sàrl n’est pas prononcée. Il est confirmé pour le surplus, c’est-à-dire en ce qui concerne les frais de première instance, la décision du premier juge étant justifiée.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