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Faillite / 2009 / 20 vom 24. September 2009</w:t>
      </w:r>
    </w:p>
    <w:p>
      <w:r>
        <w:t>VD Tribunal cantonal, 2009-09-24, FR</w:t>
      </w:r>
    </w:p>
    <w:p>
      <w:r>
        <w:rPr>
          <w:b/>
        </w:rPr>
        <w:t xml:space="preserve">Quelle: </w:t>
      </w:r>
      <w:r>
        <w:t>https://mcp.opencaselaw.ch/entscheid/vd_findinfo_Faillite___2009___20</w:t>
      </w:r>
    </w:p>
    <w:p>
      <w:r>
        <w:t>FR: VD_FINDINFO Faillite / 2009 / 20 du 24 septembre 2009</w:t>
      </w:r>
    </w:p>
    <w:p>
      <w:r>
        <w:t>IT: VD_FINDINFO Faillite / 2009 / 20 del 24 settembre 2009</w:t>
      </w:r>
    </w:p>
    <w:p>
      <w:pPr>
        <w:pStyle w:val="Heading2"/>
      </w:pPr>
      <w:r>
        <w:t>Regeste</w:t>
      </w:r>
    </w:p>
    <w:p>
      <w:r>
        <w:t>PROCÉDURE DE FAILLITE, INSOLVABILITÉ | 174 LP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septembre 2009, à 10 heures 30 ; considérant que les frais de deuxième instance, fixés à 300 fr., doivent être mis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