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94 vom 6. Februar 2025</w:t>
      </w:r>
    </w:p>
    <w:p>
      <w:r>
        <w:t>VD Tribunal cantonal, 2025-02-06, FR</w:t>
      </w:r>
    </w:p>
    <w:p>
      <w:r>
        <w:rPr>
          <w:b/>
        </w:rPr>
        <w:t xml:space="preserve">Quelle: </w:t>
      </w:r>
      <w:r>
        <w:t>https://mcp.opencaselaw.ch/entscheid/vd_findinfo_D_cision___2025___94</w:t>
      </w:r>
    </w:p>
    <w:p>
      <w:r>
        <w:t>FR: VD_FINDINFO Décision / 2025 / 94 du 6 février 2025</w:t>
      </w:r>
    </w:p>
    <w:p>
      <w:r>
        <w:t>IT: VD_FINDINFO Décision / 2025 / 94 del 6 febbraio 2025</w:t>
      </w:r>
    </w:p>
    <w:p>
      <w:pPr>
        <w:pStyle w:val="Heading2"/>
      </w:pPr>
      <w:r>
        <w:t>Regeste</w:t>
      </w:r>
    </w:p>
    <w:p>
      <w:r>
        <w:t>DÉTENTION PROVISOIRE, RISQUE DE FUITE, MESURE DE SUBSTITUTION À LA DÉTENTION | 221 al. 1 let. a CPP (CH), 237 CPP (CH)</w:t>
      </w:r>
    </w:p>
    <w:p>
      <w:pPr>
        <w:pStyle w:val="Heading2"/>
      </w:pPr>
      <w:r>
        <w:t>Erwägungen</w:t>
      </w:r>
    </w:p>
    <w:p>
      <w:r>
        <w:rPr>
          <w:b/>
        </w:rPr>
        <w:t>E. 1</w:t>
      </w:r>
    </w:p>
    <w:p>
      <w:r>
        <w:t>Interjeté dans le délai légal auprès de l’autorité de recours (art. 396 al. 1 CPP [Code de procédure pénale suisse du</w:t>
      </w:r>
    </w:p>
    <w:p>
      <w:r>
        <w:rPr>
          <w:b/>
        </w:rPr>
        <w:t>E. 5</w:t>
      </w:r>
    </w:p>
    <w:p>
      <w:r>
        <w:t>octobre 2007 ; RS 312.0]), qui est, dans le Canton de Vaud, la Chambre des recours pénale du Tribunal cantonal (art. 13 LVCPP [loi vaudoise d’introduction du Code de procédure pénale suisse du 19 mai 2009 ; BLV 312.01] ; art. 80 LOJV [loi vaudoise d’organisation judiciaire du 12 décembre 1979 ; BLV 173.01]), contre une décision du Tribunal des mesures de contrainte dans un cas prévu par le CPP (art. 393 al. 1 let. c CPP), par le prévenu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 modifiée au 1 er janvier 2024 [RO 2023 p. 468, FF 2019 pp. 6351 ss]). Le nouvel article 221 al. 1 bis CPP prévoit pour sa part que la détention provisoire ou pour des motifs de sûretés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cette disposition se base sur la jurisprudence du Tribunal fédéral (Message du 28 août 2019 concernant la modification du Code de procédure pénale, FF 2019 pp. 6351 ss, spéc. p. 6395). Aux termes de l’art. 221 al. 2 CPP, également dans sa teneur en vigueur dès le 1 er janvier 2024, la détention peut aussi être ordonnée s’il y a un danger sérieux et imminent qu’une personne passe à l’acte après avoir menacé de commettre un crime grave. 3. 3.1 En l’espèce, la recourante se plaint d’abord de ce que la décision attaquée consacrerait une violation de son droit d’être entendue, parce qu’insuffisamment motivée. 3.2 Le droit à une décision motivée déduit de l'art. 29 al. 2 Cst. (Constitution fédérale de la Confédération suisse du 18 avril 1999 ; RS 101) n'impose pas au juge l'obligation d'exposer et de discuter tous les faits, moyens de preuve et griefs invoqués par les parties, mais peut au contraire se limiter à ceux qui lui paraissent pertinents (ATF 147 IV 249 consid. 2.4 ; ATF 142 II 154 consid. 4.2), la motivation pouvant par ailleurs être implicite et résulter des différents considérants de la décision (ATF 141 V 557 consid. 3.2.1 ; TF 7B_1107/2024 du 8 janvier 2025 consid. 3.4 ; TF 6B_625/2024 du 12 décembre 2024 consid. 1.3.1). En matière de prolongation de la détention avant jugement, la jurisprudence du Tribunal fédéral admet une motivation par renvoi à de précédentes décisions, pour autant que l’intéressé ne fasse pas valoir de faits ou d’arguments nouveaux et que les motifs auxquels il est renvoyé soient développés de manière suffisante au regard des exigences déduites de l’art. 29 al. 2 Cst. (ATF 123 I 31 consid. 2c ; TF 7B_482/2024 du 21 mai 2024 consid. 2.2.1 ; TF 7B_715/2023 du 13 novembre 2023 consid. 5.2 et les arrêts cités ; TF 1B_77/2021 du 23 mars 2021 consid. 3.2 ; TF 1B_252/2020 du 11 juin 2020 consid. 2.1 ; TF 1B_49/2016 du 25 février 2016 consid. 2). 3.3 En l’espèce, il découle de la jurisprudence résumée ci-dessus que le Tribunal des mesures de contrainte pouvait se référer à ses ordonnances précédentes, s’agissant notamment de l’existence de charges suffisantes, tout en relevant que les dernières auditions auxquelles avait procédé le Ministère public ne modifiaient en rien cette appréciation. Au regard du risque de fuite, en particulier, le Tribunal des mesures de contrainte n’était pas non plus tenu de discuter la portée de l’attestation nouvellement produite par la recourante, dès lors que, dans son ordonnance du 26 juillet 2024, il avait d’ores et déjà relevé que l’obligation, pour la recourante, de séjourner chez son amie jusqu’au jugement de première instance reposait uniquement sur la volonté de l’intéressée de s’y soumettre, ce qui n’offrait aucune garantie qu’elle s’y conformerait. Le renvoi à la motivation d’ordonnances précédentes apparait d’autant moins critiquable que l’appréciation d’un risque de fuite n’est guère, sauf circonstances exceptionnelles, susceptible d’évoluer fondamentalement au fur et à mesure que l’enquête progresse. Tout au plus pourrait-on admettre que le Tribunal des mesures de contrainte a insuffisamment motivé l’existence du risque de collusion retenu, en s’abstenant de préciser pour quel motif la libération de la recourante serait, au stade avancé où se trouve l’enquête, susceptible de mettre en péril la recherche de la vérité. Néanmoins, même à supposer que le grief de la recourante soit fondé quant au risque de collusion, il ne justifierait pas pour autant l’annulation de la décision attaquée, dès lors que celle-ci est suffisamment motivée s’agissant de l’existence de soupçons sérieux et de celle d’un risque de fuite, et que la réalisation d’un seul des risques énumérés à l’art. 221 al. 1 CPP dispense d’examiner s’il existe un autre danger (cf. consid.</w:t>
      </w:r>
    </w:p>
    <w:p>
      <w:r>
        <w:rPr>
          <w:b/>
        </w:rPr>
        <w:t>E. 5.1</w:t>
      </w:r>
    </w:p>
    <w:p>
      <w:r>
        <w:t>La recourante conteste en outre l’existence d’un risque de fuite.</w:t>
      </w:r>
    </w:p>
    <w:p>
      <w:r>
        <w:rPr>
          <w:b/>
        </w:rPr>
        <w:t>E. 5.2</w:t>
      </w:r>
    </w:p>
    <w:p>
      <w:r>
        <w:t>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2 e éd., Bâle, 2016,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7B_1162/2024 du 25 novembre 2024 consid. 3.1 ; TF 7B_1011/2023 du 11 janvier 2024 consid. 4.1). Le risque de fuite s'étend également au risque de se soustraire à la procédure pénale ou à la sanction prévisible en tombant dans la clandestinité à l'intérieur du pays (ATF 143 IV 160 consid. 4.3 ; TF 7B_907/2024 du 23 septembre 2024 consid. 3.1.2 ; TF 1B_549/2020 du 9 novembre 2020 consid. 3.1).</w:t>
      </w:r>
    </w:p>
    <w:p>
      <w:r>
        <w:rPr>
          <w:b/>
        </w:rPr>
        <w:t>E. 5.3</w:t>
      </w:r>
    </w:p>
    <w:p>
      <w:r>
        <w:t>Dans le cas particulier, la recourante est une ressortissante d’Espagne, pays dans lequel réside sa famille, notamment sa mère, dont elle semble très proche. Ce n’est que très récemment qu’elle s’est installée en Suisse, pays dans lequel elle n’a pas d’attache, ni de logement propre, ni même de compte en banque ; elle paraît tributaire d’une amie pour son logement dans notre pays. A cela s’ajoutent la gravité des faits qui lui sont reprochés et la quotité de la peine à laquelle elle est exposée en cas de condamnation. Force est ainsi de considérer qu’il y a concrètement lieu de craindre qu’elle prenne la fuite pour retourner en Espagne au bénéfice de la non-extradition des nationaux, ou encore qu’elle regagne son pays de naissance, soit la Colombie, voire qu’elle passe dans la clandestinité en Suisse pour échapper aux poursuites pénales dont elle fait l’objet. Le risque de fuite doit dès lors être tenu pour concret en l’espèce.</w:t>
      </w:r>
    </w:p>
    <w:p>
      <w:r>
        <w:rPr>
          <w:b/>
        </w:rPr>
        <w:t>E. 6</w:t>
      </w:r>
    </w:p>
    <w:p>
      <w:r>
        <w:t>Les conditions de l’art. 221 CPP étant alternatives (TF 1B_134/2023 du 5 avril 2023 consid. 4.4 ; TF 1B_192/2022 du 12 mai 2022 consid. 4.1.2), l’existence du risque de fuite dispense la Chambre de céans d’examiner si la détention provisoire s’impose aussi en raison du risque de collusion, également invoqué par le Ministère public et retenu par le Tribunal des mesures de contrainte.</w:t>
      </w:r>
    </w:p>
    <w:p>
      <w:r>
        <w:rPr>
          <w:b/>
        </w:rPr>
        <w:t>E. 7.1</w:t>
      </w:r>
    </w:p>
    <w:p>
      <w:r>
        <w:t>La recourante soutient enfin que des mesures de substitution permettraient de pallier les risques retenus.</w:t>
      </w:r>
    </w:p>
    <w:p>
      <w:r>
        <w:rPr>
          <w:b/>
        </w:rPr>
        <w:t>E. 7.2</w:t>
      </w:r>
    </w:p>
    <w:p>
      <w:r>
        <w:t>Conformément au principe de la proportionnalité (art. 36 al. 3 Cst. et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les arrêts cités).</w:t>
      </w:r>
    </w:p>
    <w:p>
      <w:r>
        <w:rPr>
          <w:b/>
        </w:rPr>
        <w:t>E. 7.3</w:t>
      </w:r>
    </w:p>
    <w:p>
      <w:r>
        <w:t>Aucune des mesures de substitution proposées, s’agissant notamment du dépôt des passeport et autres documents d’identité, ainsi que de l’obligation de se présenter au poste de police, n’est propre à parer au risque de fuite. En effet, les frontières peuvent être franchies sans document d’identité et le défaut de présentation au poste de police ne permet qu’un constat a posteriori. Une obligation de résidence couplée à une surveillance électronique ne constitue pas non plus une mesure suffisante pour parer au risque de fuite (ATF 145 IV 503 consid. 3.3). Certes, la recourante fait grand cas de l’attestation fournie le 26 décembre 2024 par [...], aux termes de laquelle celle-ci serait prête à accueillir la recourante dans son logement lausannois. Pour autant, entendue par la police le 5 mai 2024, [...] a fait savoir qu’elle vivait auprès d’un ami dans un studio à Lausanne ; en dépit d’une question portant explicitement sur l’accueil de la prévenue sous son toit, elle n’a pris aucun engagement de fournir le gîte à son amie, si bien que l’on peut légitimement questionner la sincérité et, partant, de la force probante, de son attestation (PV aud. 3, R. 10, pp. 4-5). Force est de déduire de ce qui précède qu’aucune mesure de substitution n’est susceptible de pallier le risque de fuite.</w:t>
      </w:r>
    </w:p>
    <w:p>
      <w:r>
        <w:rPr>
          <w:b/>
        </w:rPr>
        <w:t>E. 8.1</w:t>
      </w:r>
    </w:p>
    <w:p>
      <w:r>
        <w:t>Pour le reste, le premier juge a estimé que la durée de la détention provisoire à subir jusqu’au 30 avril 2025 demeurait proportionnée aux faits reprochés et à la peine à laquelle s’exposait leur auteur présumé.</w:t>
      </w:r>
    </w:p>
    <w:p>
      <w:r>
        <w:rPr>
          <w:b/>
        </w:rPr>
        <w:t>E. 8.2</w:t>
      </w:r>
    </w:p>
    <w:p>
      <w:r>
        <w:t>L’art. 212 al. 3 CPP prévoit que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l'éventuel octroi, par l'autorité de jugement, d'un sursis, d'un sursis partiel ou d'une libération conditionnelle (ATF 145 IV 179 consid. 3.4 p. 182 ; ATF 143 IV 168 consid. 5.1 p. 173 ; TF 1B_233/2023 du 5 juin 2023 consid. 4.1 ; TF 1B_185/2020 du 29 avril 2020 consid. 4.1).</w:t>
      </w:r>
    </w:p>
    <w:p>
      <w:r>
        <w:rPr>
          <w:b/>
        </w:rPr>
        <w:t>E. 8.3</w:t>
      </w:r>
    </w:p>
    <w:p>
      <w:r>
        <w:t>Dans le cas particulier, la durée de la détention déjà subie, respectivement à subir jusqu’au 30 avril 2025, demeure conforme au principe de la proportionnalité au regard de la peine susceptible d’être prononcée en cas de condamnation, compte tenu de la gravité des infractions pour lesquelles la recourante est mise en prévention, parmi lesquelles une tentative de meurtre, subsidiairement de lésions corporelles graves, les infractions étant susceptibles d’entrer en concours.</w:t>
      </w:r>
    </w:p>
    <w:p>
      <w:r>
        <w:rPr>
          <w:b/>
        </w:rPr>
        <w:t>E. 9</w:t>
      </w:r>
    </w:p>
    <w:p>
      <w:r>
        <w:t>Il résulte de ce qui précède que le recours, manifestement mal fondé, doit être rejeté sans échange d'écritures (art. 390 al. 2 CPP) et l’ordonnance attaquée confirmée. Les frais de la procédure de recours sont fixés à 1’430 fr. (art. 20 al. 1 TFIP [tarif des frais de procédure et indemnités en matière pénale du 28 septembre 2010 ; BLV 312.03.1]). Au vu du travail accompli par Me Margaux Thurneysen, défenseur d’office de la recourante, l’indemnité d’office sera arrêtée sur la base de la liste d’opérations produite, en tous points adéquate, soit à raison d’une durée d’activité de 3 heures et 55 minutes. Au tarif horaire de 180 fr. (art. 2 al. 1 let. a et 3 al. 2 RAJ [règlement sur l'assistance judiciaire en matière civile du 7 décembre 2010 ; BLV 211.02.3], par renvoi de l'art. 26b TFIP), le défraiement s’élève à 705 francs. S'y ajoutent 2 % pour les débours (art. 3 bis al. 1 RAJ, par renvoi de l'art. 26b TFIP), soit 14 fr. 10, et 8,1% de TVA sur le tout, soit 58 fr. 25, de sorte que l'indemnité d'office est arrêtée au total à 778 fr. en chiffres arrondis. Les frais judiciaires et les frais imputables à la défense d’office seront mis à la charge de la recourante, qui succombe (art. 428 al. 1 CPP). Le remboursement à l’Etat de l’indemnité allouée au défenseur d’office ne sera exigible de la recourante que pour autant que sa situation financière le permette (art. 135 al. 4 CPP). Par ces motifs, la Chambre des recours pénale prononce : I. Le recours est rejeté. II. L’ordonnance du 21 janvier 2025 est confirmée. III. L'indemnité allouée à Me Margaux Thurneysen, défenseur d'office de K.________, est fixée à 778 fr. (sept cent septante-huit francs). IV. Les frais d'arrêt, par 1’430 fr. (mille quatre cent trente francs), ainsi que l'indemnité allouée à Me Margaux Thurneysen, par 778 fr. (sept cent septante-huit francs), sont mis à la charge de K.________. V. Le remboursement à l'Etat de l'indemnité allouée sous chiffre III ci-dessus ne sera exigible de K.________ que pour autant que sa situation financière le permette. VI. L’arrêt est exécutoire. Le président :               Le greffier : Du Le présent arrêt, dont la rédaction a été approuvée à huis clos, est notifié, par l'envoi d'une copie complète, à : - Me Margaux Thurneysen, avocate (pour K.________),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