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2025 / 506 vom 13. Juni 2025</w:t>
      </w:r>
    </w:p>
    <w:p>
      <w:r>
        <w:t>VD Tribunal cantonal, 2025-06-13, FR</w:t>
      </w:r>
    </w:p>
    <w:p>
      <w:r>
        <w:rPr>
          <w:b/>
        </w:rPr>
        <w:t xml:space="preserve">Quelle: </w:t>
      </w:r>
      <w:r>
        <w:t>https://mcp.opencaselaw.ch/entscheid/vd_findinfo_D_cision___2025___506</w:t>
      </w:r>
    </w:p>
    <w:p>
      <w:r>
        <w:t>FR: VD_FINDINFO Décision / 2025 / 506 du 13 juin 2025</w:t>
      </w:r>
    </w:p>
    <w:p>
      <w:r>
        <w:t>IT: VD_FINDINFO Décision / 2025 / 506 del 13 giugno 2025</w:t>
      </w:r>
    </w:p>
    <w:p>
      <w:pPr>
        <w:pStyle w:val="Heading2"/>
      </w:pPr>
      <w:r>
        <w:t>Regeste</w:t>
      </w:r>
    </w:p>
    <w:p>
      <w:r>
        <w:t>ORDONNANCE DE NON-ENTRÉE EN MATIÈRE, MOTIVATION DE LA DEMANDE, REJET DE LA DEMANDE | 310 CPP (CH), 385 al. 1 CPP (CH)</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(cf. TF 7B_587/2023 du 11 septembre 2024 consid. 2.2.1 et les références citées).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7B_587/2023 précité). L’art. 385 al. 2 CPP prévoit que si le mémoire ne satisfait pas à ces exigences, l’autorité de recours le renvoie au recourant pour qu’il le complète dans un bref délai ;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7B_587/2023 précité et les références citées).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7B_51/2024 du 25 avril 2024 consid. 2.2.2 ; TF 6B_1447/2022 du 14 mars 2023 consid. 1.1).</w:t>
      </w:r>
    </w:p>
    <w:p>
      <w:r>
        <w:rPr>
          <w:b/>
        </w:rPr>
        <w:t>E. 1.3</w:t>
      </w:r>
    </w:p>
    <w:p>
      <w:r>
        <w:t>En l’espèce, déposé en temps utile devant l’autorité compétente par la partie plaignante qui a qualité pour recourir (art. 382 al. 1 CPP) et satisfaisant aux conditions de forme posées par l’art. 385 al. 1 CPP, sous réserve de ce qui sera exposé au considérant 2.3 ci-dessous, le recours est recevable. Les pièces produites à l’appui de celui-ci, ainsi que le courrier du 8 avril 2025 du Ministère public, produit postérieurement au dépôt du recours, sont sans portée, dès lors qu’ils figurent déjà au dossier (cf. P. 6/1, 6/2 et 7).</w:t>
      </w:r>
    </w:p>
    <w:p>
      <w:r>
        <w:rPr>
          <w:b/>
        </w:rPr>
        <w:t>E. 2.1</w:t>
      </w:r>
    </w:p>
    <w:p>
      <w:r>
        <w:t>La recourante reproche au Ministère public d’avoir agi « arbitrairement » en rendant une ordonnance de non-entrée en matière le même jour qu’il reprenait le for, soit sans savoir si elle acceptait la reprise de for ; elle allègue qu’elle se serait opposée à cette reprise par courrier du 4 avril 2025 ; elle invoque de plus que le Ministère public aurait statué sans procéder à une investigation ou à une analyse sérieuse des faits, en ne se basant que sur une appréciation subjective et de caractère général en disant qu’il s’agissait d’une « démarche ordinaire et habituelle ».</w:t>
      </w:r>
    </w:p>
    <w:p>
      <w:r>
        <w:rPr>
          <w:b/>
        </w:rPr>
        <w:t>E. 2.2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7B_115/2023 du 12 juillet 2024 consid. 4.1 ; TF 7B_24/2023 et 7B_25/2023 du 22 février 2024 consid. 3.2).</w:t>
      </w:r>
    </w:p>
    <w:p>
      <w:r>
        <w:rPr>
          <w:b/>
        </w:rPr>
        <w:t>E. 2.3</w:t>
      </w:r>
    </w:p>
    <w:p>
      <w:r>
        <w:t>En l’occurrence, la recourante voit un motif d’irrégularité de l’ordonnance de non-entrée en matière dans le fait que, le même jour, le Ministère public ait prononcé la reprise de cause après fixation du for. Elle ne cite toutefois aucune norme qui aurait été violée, ni n’expose en quoi cette reprise serait invalide ; la seule allégation selon laquelle elle se serait opposée à la fixation du for dans le canton de Vaud ne suffit à cet égard pas. Elle ne précise pas non plus quelle infraction aurait pu être commise par le Préposé, ni a fortiori n’explique en quoi les éléments objectifs et subjectifs d’une quelconque infraction pourraient être réalisés. En particulier, elle reproche à la procureure d’avoir considéré que la démarche de l’Office des poursuites était légale. Certes, le Ministère public aurait pu indiquer les fondements juridiques de la poursuite en réalisation de gage (cf. art. 151 à 158 LP [loi fédérale du 11 avril 1889 sur la poursuite pour dettes et la faillite ; RS 281.1]) et le fait que cette poursuite s’applique aussi lorsque la créance est garantie par un droit de rétention (car le droit de rétention des art. 895 ss CC [Code civil suisse du 10 décembre 1907 ; RS 210] est assimilé – quant à l’exécution forcée – à un nantissement [cf. art. 898 CC ; art. 37 al. 2 LP]). Toutefois, la recourante – et son conseil – perdent de vue qu’il n’appartient pas à l’autorité pénale d’imaginer toutes les hypothèses factuelles pouvant entrer en ligne de compte, mais d’abord à la partie plaignante d’exposer clairement les circonstances factuelles en cause, d’une part, et les motifs pour lesquels ces circonstances constitueraient une infraction, d’autre part. Il faut en effet, d’une manière ou d’une autre, rendre plausible la commission de l’infraction dénoncée au moyen d’indices importants et de nature concrète (cf. ATF 141 IV 87 consid. 1.3.1 ; TF 7B_741/2023 du 24 mai 2024 consid. 3.4). Or, à aucun moment, la recourante essaie de démontrer en quoi les conditions des infractions des art. 181 et 312 CP (Code pénal suisse du 21 décembre 1937 ; RS 311.0) pourraient être remplies. Pour autant qu’on puisse le comprendre au vu de la lettre du 11 septembre 2024 en cause, l’Office des poursuites a établi un inventaire des objets sur lesquels la poursuite en réalisation de gage intentée par Y.________ SA portait et, dès lors que la recourante avait déplacé ces biens dans d’autres locaux, s’enquérait seulement de la possible existence d’un créancier gagiste postérieur. Il ne s’agit dès lors manifestement pas d’un moyen de contrainte, ni a fortiori d’un moyen de contrainte illicite, ni a fortiori d’un quelconque abus de pouvoir. De toute manière, toute décision ou mesure de l’Office des poursuites est susceptible d’une plainte LP au sens de l’art. 17 LP ; aussi, si la recourante estimait que la requête de l’Office était injustifiée, elle disposait d’une voie de droit pour la contester. En l’espèce, la voie de droit pénale est clairement inappropriée, voire abusive. C'est donc à juste titre que le Ministère public a refusé d'entrer en matière sur la plainte de la recourante.</w:t>
      </w:r>
    </w:p>
    <w:p>
      <w:r>
        <w:rPr>
          <w:b/>
        </w:rPr>
        <w:t>E. 3</w:t>
      </w:r>
    </w:p>
    <w:p>
      <w:r>
        <w:t>En définitive, le recours, manifestement mal fondé, doit être rejeté dans la mesure où il est recevable, sans échange d’écritures (art. 390 al. 2 CPP), et l’ordonnance entreprise confirmée. Vu l’issue de la cause, les frais de la procédure de recours, constitués du seul émolument d’arrêt (art. 422 al. 1 CPP), par 770 fr. (art. 20 al. 1 TFIP [tarif des frais de procédure et indemnités en matière pénale du 28 septembre 2010 ; BLV 312.03.1]), seront mis à la charge de la recourante, qui succombe (art. 428 al. 1 CPP). L’avance de frais de 770 fr. versée par celle-ci à titre de sûretés sera imputée sur les frais mis à sa charge (art. 7 TFIP). Par ces motifs, la Chambre des recours pénale prononce : I. Le recours est rejeté dans la mesure où il est recevable. II. L’ordonnance du 21 mars 2025 est confirmée. III. Les frais d’arrêt, par 770 fr. (sept cent septante francs), sont mis à la charge de Q.________ SA. IV. Le montant de 770 fr. (sept cent septante francs) versé par la recourante à titre de sûretés est compensé avec les frais mis à sa charge au chiffre III ci-dessus. V. L’arrêt est exécutoire. Le président :               La greffière : Du Le présent arrêt, dont la rédaction a été approuvée à huis clos, est notifié, par l'envoi d'une copie complète, à : - Me Michel Bosshard, avocat (pour Q.________ SA),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