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 vom 20. Dezember 2024</w:t>
      </w:r>
    </w:p>
    <w:p>
      <w:r>
        <w:t>VD Tribunal cantonal, 2024-12-20, FR</w:t>
      </w:r>
    </w:p>
    <w:p>
      <w:r>
        <w:rPr>
          <w:b/>
        </w:rPr>
        <w:t xml:space="preserve">Quelle: </w:t>
      </w:r>
      <w:r>
        <w:t>https://mcp.opencaselaw.ch/entscheid/vd_findinfo_D_cision___2025___2</w:t>
      </w:r>
    </w:p>
    <w:p>
      <w:r>
        <w:t>FR: VD_FINDINFO Décision / 2025 / 2 du 20 décembre 2024</w:t>
      </w:r>
    </w:p>
    <w:p>
      <w:r>
        <w:t>IT: VD_FINDINFO Décision / 2025 / 2 del 20 dicembre 2024</w:t>
      </w:r>
    </w:p>
    <w:p>
      <w:pPr>
        <w:pStyle w:val="Heading2"/>
      </w:pPr>
      <w:r>
        <w:t>Regeste</w:t>
      </w:r>
    </w:p>
    <w:p>
      <w:r>
        <w:t>ADMISSION DE LA DEMANDE, AVOCAT, REPRÉSENTATION EN PROCÉDURE, ASSISTANCE JUDICIAIRE, LÉSION CORPORELLE SIMPLE | 136 CPP (CH)</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w:t>
      </w:r>
    </w:p>
    <w:p>
      <w:r>
        <w:rPr>
          <w:b/>
        </w:rPr>
        <w:t>E. 1.2</w:t>
      </w:r>
    </w:p>
    <w:p>
      <w:r>
        <w:t>En l’espèce, déposé en temps utile, auprès de l’autorité compétente, dans les formes prescrites (art. 385 al. 1 CPP), par le plaignant et victime qui a qualité pour recourir (art. 382 al. 1 CPP), le recours est recevable.</w:t>
      </w:r>
    </w:p>
    <w:p>
      <w:r>
        <w:rPr>
          <w:b/>
        </w:rPr>
        <w:t>E. 2</w:t>
      </w:r>
    </w:p>
    <w:p>
      <w:r>
        <w:t>e éd., Bâle 2019 [ ci-après : CR CPP], n. 16 ad art. 136 CPP ; CREP 6 juillet 2024/500 consid. 1.1 et les références citées).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2.1</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w:t>
      </w:r>
    </w:p>
    <w:p>
      <w:r>
        <w:rPr>
          <w:b/>
        </w:rPr>
        <w:t>E. 2.2</w:t>
      </w:r>
    </w:p>
    <w:p>
      <w:r>
        <w:t>Selon l’art. 116 al. 1 CPP, on entend par victime le lésé qui, du fait d'une infraction, a subi une atteinte directe à son intégrité physique, psychique ou sexuelle. Il s'agit donc d'une catégorie spéciale de lésé, qui jouit des droits procéduraux conférés à celui-ci, ainsi que de droits spécifiques notamment rappelés à l'art. 117 CPP ; cela se justifie essentiellement en raison des besoins de protection accrus des droits de la personnalité compte tenu de la nature des atteintes subies par la victime (TF 1B_500/2017 du 9 mars 2018 consid. 3.1 ; TF 1B_342/2016 du 12 décembre 2016 consid. 2.1 et les références citées). Tant que les faits déterminants ne sont pas définitivement arrêtés, il suffit, pour admettre la qualité de victime au sens de l’art. 116 al. 1 CPP, que l’atteinte au sens de cette disposition soit rendue vraisemblable (ATF 143 IV 154 consid. 2.3.3 ; ATF 141 IV 1 consid. 3.1 ; TF 6B_655/2018 du 4 avril 2019 consid. 2.5.2 ; TF 1B_500/2017 précité consid. 3.2, CREP 6 avril 2021/144).</w:t>
      </w:r>
    </w:p>
    <w:p>
      <w:r>
        <w:rPr>
          <w:b/>
        </w:rPr>
        <w:t>E. 2.3</w:t>
      </w:r>
    </w:p>
    <w:p>
      <w:r>
        <w:t>D’après la jurisprudence, n’importe quelle atteinte à l’intégrité physique ou psychique ne suffit pas à conférer le statut de victime. L'atteinte subie doit revêtir une certaine importance. D'une manière générale, la notion de victime ne dépend pas de la qualification de l'infraction, mais de ses effets sur le lésé. Il faut déterminer si, au regard des conséquences de l'infraction en cause, le lésé pouvait légitimement invoquer le besoin de la protection prévue par la loi fédérale (ATF 129 IV 216 consid. 1.2.1). La gravité s’apprécie de manière objective et non en fonction de la sensibilité personnelle du lésé (ATF 131 IV 79 consid. 1.2 ; ATF 120 Ia 157 consid. 2d/bb). Les délits de peu de gravité, telles les voies de fait, qui ne causent pas de lésions, sont en principe exclus du champ d’application de la loi sur l’aide aux victimes d’infraction (LAVI ; RS 312.5) ; elles peuvent cependant suffire à fonder la qualité de victime si elles causent une atteinte notable à l’intégrité psychique du lésé (Perrier Depeursinge, CR CPP , n. 7 ad art. 116 CPP et les références citées).</w:t>
      </w:r>
    </w:p>
    <w:p>
      <w:r>
        <w:rPr>
          <w:b/>
        </w:rPr>
        <w:t>E. 2.4</w:t>
      </w:r>
    </w:p>
    <w:p>
      <w:r>
        <w:t>Selon l'art. 123 ch. 1 CP, quiconque, intentionnellement, fait subir à une personne une autre atteinte à l’intégrité corporelle ou à la santé est puni sur plainte d’une peine privative de liberté de trois ans au plus ou d’une peine pécuniaire. L’art. 123 CP protège l'intégrité corporelle et la santé tant physique que psychique, les lésions corporelles simples au sens de cette disposition étant définies par exclusion des lésions corporelles graves au sens de l’art. 122 CP.</w:t>
      </w:r>
    </w:p>
    <w:p>
      <w:r>
        <w:rPr>
          <w:b/>
        </w:rPr>
        <w:t>E. 2.5</w:t>
      </w:r>
    </w:p>
    <w:p>
      <w:r>
        <w:t>En l’espèce, à la suite du coup de pied reçu dans la jambe, le recourant a souffert d’une fracture et a dû subir une opération. Or selon la jurisprudence précitée, il suffit, pour admettre la qualité de victime au sens de l’art. 116 al. 1 CPP, que l’atteinte au sens de cette disposition soit rendue vraisemblable, ce qui est le cas en l’espèce compte tenu des explications et des pièces produites (cf. notamment P. 6/2). La qualité de victime doit ainsi être reconnue à M.________.</w:t>
      </w:r>
    </w:p>
    <w:p>
      <w:r>
        <w:rPr>
          <w:b/>
        </w:rPr>
        <w:t>E. 3.1</w:t>
      </w:r>
    </w:p>
    <w:p>
      <w:r>
        <w:t>Le recourant expose que contrairement à ce que le Procureur a retenu, l’auteur a été identifié et entendu, qu’il a subi une fracture à la jambe qui a nécessité une hospitalisation/opération, qu’il est en incapacité de travail depuis les faits et que ses conclusions civiles porteront notamment sur une indemnité pour perte de gain. Or, il vivait à l’étranger avant de revenir en Suisse peu avant les faits, mais n’a pas pu reprendre d’activité lucrative en raison des évènements précités.</w:t>
      </w:r>
    </w:p>
    <w:p>
      <w:r>
        <w:rPr>
          <w:b/>
        </w:rPr>
        <w:t>E. 3.2</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(TF 7B_846/2023 du 9 janvier 2024 consid. 2.2 et les références citées ; TF 6B_1196/2022 du 26 janvier 2023 consid. 3.3 ; TF 1B_513/2022 du 6 décembre 2022 consid. 2.1). L’art. 136 CPP concerne toutefois spécifiquement les conclusions civiles (TF 7B_846/2023 précité ; TF 6B_1196/2022 précité ; TF 6B_1324/2021 du 20 septembre 2022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 il s'agit essentiellement d'annoncer ses éventuelles prétentions en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 TF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CR CPP, nn. 62, 62a et 63 ad art. 136 CPP). Comme vu ci-dessus, depuis le 1er janvier 2024, l’assistance judiciaire n’est plus accordée qu’à la seule partie plaignante pour lui permettre de faire valoir ses prétentions civiles, mais également à la victime « pour lui permettre de faire aboutir sa plainte pénale ». Selon le message (FF 2019 pp. 6351 ss, spéc 6386-6388) : «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(TF 1B_355/2012 du 12 octobre 2012 consid. 5.5 ; Lieber, in : Donatsch/Hansjakob/Lieber, StPO Komm., ad art. 268 no 10 s.). Comme l’ont demandé certains participants à la consultation (Synthèse de la consultation, p. 9), il ne faudrait pas poser de conditions trop strictes quant à l’exigence de nécessité, par souci de protection efficace des victimes (voir aussi BSK StPO-Mazzuchelli/Postizzi, ad art. 136 no 17 s.). Celles-ci sont souvent apeurées et intimidées lorsqu’elles doivent faire face, sans l’assistance d’un avocat, à des prévenus bénéficiant d’une défense d’office. Cela peut entraîner une victimisation secondaire et inciter les victimes à éviter de faire une déposition ou à l’atténuer, ce qui nuit à la recherche de la vérité. Si une défense est accordée d’office au prévenu lorsque la partie civile est représentée par un avocat, conformément au principe de l’égalité entre les parties, la victime qui s’est constituée partie civile doit en contrepartie disposer de la même possibilité. Il ne semble pas non plus pertinent de refuser la demande au motif que les droits de la victime sont déjà défendus par le ministère public, qui est responsable de l’exercice de l’action publique. En effet, cela viderait cette disposition de son sens. ».</w:t>
      </w:r>
    </w:p>
    <w:p>
      <w:r>
        <w:rPr>
          <w:b/>
        </w:rPr>
        <w:t>E. 3.3</w:t>
      </w:r>
    </w:p>
    <w:p>
      <w:r>
        <w:t>Les conditions de l’indigence et des chances de succès de l’action civile ne sont pas remises en cause, puisque le Ministère public les a admises. Reste à examiner la condition posée par l’art. 136 al. 2 let. c CPP. A cet égard, le Ministère public a retenu que le recourant participait à la procédure en qualité de partie plaignante (au civil et pénal) contre inconnu. Le procureur a estimé que le calcul des prétentions civiles ne nécessitait pas de connaissances juridiques et qu’elles n’étaient pas compliquées à chiffrer puisqu’elles se limitaient au remboursement d’éventuels frais médicaux non couverts par l’assurance. En conséquence, les conditions de l’art. 136 al. 2 let. c CPP n’étaient pas réunies. En l’occurrence, on peut donner acte au recourant qu’au vu des faits dénoncés et de l’opération subie ensuite du coup de pied qu’il a reçu, l’infraction de lésions corporelles simples, qui constitue un délit, entre en considération. Ensuite, il est vrai que le calcul relatif aux conclusions civiles ne semble pas aisé puisque le recourant indique qu’il n’a pas pu trouver d’emploi en raison de sa blessure, ce qui l’amènera à devoir calculer une éventuelle perte de gain. A cela s’ajoute que, sur le plan des faits et du droit, l’affaire ne paraît pas si simple, l’inconnu, qui a pu être identifié, ayant déposé une plainte pénale contre M.________ dans laquelle il conteste la version présentée par ce dernier. Du moment qu’il ne faut pas se montrer trop strict dans l’application de l’art. 136 al. 2 let. c CPP, il apparaît que les conditions d’octroi d’un conseil juridique gratuit sont réunies.</w:t>
      </w:r>
    </w:p>
    <w:p>
      <w:r>
        <w:rPr>
          <w:b/>
        </w:rPr>
        <w:t>E. 4</w:t>
      </w:r>
    </w:p>
    <w:p>
      <w:r>
        <w:t>Au vu de ce qui précède, le recours doit être admis et Me Fabien Mingard désigné en qualité de conseil juridique gratuit en faveur de M.________ avec effet au 5 novembre 2024. L’ordonnance entreprise sera réformée en ce sens. Les frais de procédure, constitués en l’espèce du seul émolument d’arrêt, par 1’100 fr. (art. 20 al. 1 TFIP [tarif des frais de procédure et indemnités en matière pénale du 28 septembre 2010 ; BLV 312.03.1]), seront laissés à la charge de l’Etat (art. 428 al. 4 CPP). Me Fabien Mingard n’a pas requis sa désignation en qualité de conseil juridique gratuit pour la procédure de recours comme le commande l’art. 136 al. 3 CPP. Aucune indemnité d’office ne lui sera par conséquent allouée. En revanche, le recourant, qui obtient gain de cause et a procédé avec l’assistance d’un mandataire professionnel, a droit à l’octroi d’une indemnité pour les dépenses occasionnées par l’exercice raisonnable de ses droits pour la procédure de recours. Me Fabien Mingard a produit une liste des opérations faisant état de 2h00 d’activité d’avocat au tarif horaire de 250 francs. Il n’y a pas lieu de s’en écarter. Les honoraires s’élèveront ainsi à 500 francs. Viennent s’y ajouter des débours forfaitaires à hauteur de 2 % des honoraires admis (art. 19 al. 2 TDC [tarif des dépens en matière civile du 23 novembre 2010 ; BLV 270.11.6]), applicable par renvoi de l’art. 26a al. 6 TFIP), par 10 fr., et la TVA au taux de 8,1 % sur le tout, par 41 fr. 30. L’indemnité s’élève ainsi à 552 fr. en chiffres arrondis. Elle sera laissée à la charge de l’Etat (art. 436 al. 3 CPP). Par ces motifs, la Chambre des recours pénale prononce : I. Le recours est admis. II. L’ordonnance du 25 novembre 2024 est réformée en ce sens que Me Fabien Mingard est désigné en qualité de conseil juridique gratuit de M.________ avec effet au 5 novembre 2024. L’ordonnance est confirmée pour le surplus. III. Les frais de procédure, par 1’100 fr. (mille cent francs), sont laissés à la charge de l’Etat. IV. Une indemnité de 552 fr. (cinq cent cinquante-deux francs) est allouée à M.________ pour la procédure de recours, à la charge de l’Etat. V. L’arrêt est exécutoire. Le président :               La greffière : Du Le présent arrêt, dont la rédaction a été approuvée à huis clos, est notifié, par l'envoi d'une copie complète, à : - Me Fabien Mingard, avocat (pour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