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4 vom 29. Dezember 2023</w:t>
      </w:r>
    </w:p>
    <w:p>
      <w:r>
        <w:t>VD Tribunal cantonal, 2023-12-29, FR</w:t>
      </w:r>
    </w:p>
    <w:p>
      <w:r>
        <w:rPr>
          <w:b/>
        </w:rPr>
        <w:t xml:space="preserve">Quelle: </w:t>
      </w:r>
      <w:r>
        <w:t>https://mcp.opencaselaw.ch/entscheid/vd_findinfo_D_cision___2024___4</w:t>
      </w:r>
    </w:p>
    <w:p>
      <w:r>
        <w:t>FR: VD_FINDINFO Décision / 2024 / 4 du 29 décembre 2023</w:t>
      </w:r>
    </w:p>
    <w:p>
      <w:r>
        <w:t>IT: VD_FINDINFO Décision / 2024 / 4 del 29 dicembre 2023</w:t>
      </w:r>
    </w:p>
    <w:p>
      <w:pPr>
        <w:pStyle w:val="Heading2"/>
      </w:pPr>
      <w:r>
        <w:t>Regeste</w:t>
      </w:r>
    </w:p>
    <w:p>
      <w:r>
        <w:t>REJET DE LA DEMANDE, BRACELET ÉLECTRONIQUE, SEMI-DÉTENTION, RISQUE DE RÉCIDIVE | 77b CP, 79b CP, 4 al. 1 RESE</w:t>
      </w:r>
    </w:p>
    <w:p>
      <w:pPr>
        <w:pStyle w:val="Heading2"/>
      </w:pPr>
      <w:r>
        <w:t>Erwägungen</w:t>
      </w:r>
    </w:p>
    <w:p>
      <w:r>
        <w:rPr>
          <w:b/>
        </w:rPr>
        <w:t>E. 3</w:t>
      </w:r>
    </w:p>
    <w:p>
      <w:r>
        <w:t>En définitive, le recours, manifestement mal fondé, doit être rejeté, sans échange d’écritures (art. 390 al. 2 CPP), et la décision entreprise confirmée. Les frais de la procédure de recours, par 990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15 décembre 2023 est confirmée. III. Les frais de la procédure de recours, par 990 fr. (neuf cent nonante francs), sont mis à la charge de D.________. IV. L’arrêt est exécutoire. La présidente :               La greffière : Du Le présent arrêt, dont la rédaction a été approuvée à huis clos, est notifié, par l’envoi d’une copie complète, à : - Me Ana Rita Perez, avocate (pour D.________), - Ministère public central, et communiqué à : ‑ Office d’exécution des peines, - Direction des Etablissements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