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168 vom 23. Februar 2023</w:t>
      </w:r>
    </w:p>
    <w:p>
      <w:r>
        <w:t>VD Tribunal cantonal, 2023-02-23, FR</w:t>
      </w:r>
    </w:p>
    <w:p>
      <w:r>
        <w:rPr>
          <w:b/>
        </w:rPr>
        <w:t xml:space="preserve">Quelle: </w:t>
      </w:r>
      <w:r>
        <w:t>https://mcp.opencaselaw.ch/entscheid/vd_findinfo_D_cision___2023___168</w:t>
      </w:r>
    </w:p>
    <w:p>
      <w:r>
        <w:t>FR: VD_FINDINFO Décision / 2023 / 168 du 23 février 2023</w:t>
      </w:r>
    </w:p>
    <w:p>
      <w:r>
        <w:t>IT: VD_FINDINFO Décision / 2023 / 168 del 23 febbraio 2023</w:t>
      </w:r>
    </w:p>
    <w:p>
      <w:pPr>
        <w:pStyle w:val="Heading2"/>
      </w:pPr>
      <w:r>
        <w:t>Regeste</w:t>
      </w:r>
    </w:p>
    <w:p>
      <w:r>
        <w:t>RETRAIT{VOIE DE DROIT}, OPPOSITION{PROCÉDURE}, MOTIVATION DE LA DEMANDE, ORDONNANCE PÉNALE | 385 CPP (CH), 386 al. 3 CPP (CH)</w:t>
      </w:r>
    </w:p>
    <w:p>
      <w:pPr>
        <w:pStyle w:val="Heading2"/>
      </w:pPr>
      <w:r>
        <w:t>Erwägungen</w:t>
      </w:r>
    </w:p>
    <w:p>
      <w:r>
        <w:rPr>
          <w:b/>
        </w:rPr>
        <w:t>E. 1.1</w:t>
      </w:r>
    </w:p>
    <w:p>
      <w:r>
        <w:t>La décision par laquelle le ministère public prend acte du retrait de l’opposition et déclare l’ordonnance pénale exécutoire, est susceptible de recours selon les art. 393 ss CPP (Schwarzenegger, in : Donatsch/Lieber/Summers/ Wohlers [éd.], Kommentar zur Schweizerischen Strafprozessordnung, 3 e éd., Zurich/Bâle/Genève 2020, n. 2 ad art. 355 CPP ; Riklin, in : Niggli/Heer/Wiprächtiger [éd.], Basler Kommentar, Schweizerische Strafprozessordnung, 2 e éd., Bâle 2014, n. 5 ad art. 355 CPP ; CREP 13 septembre 2021/849).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w:t>
      </w:r>
    </w:p>
    <w:p>
      <w:r>
        <w:rPr>
          <w:b/>
        </w:rPr>
        <w:t>E. 1.2</w:t>
      </w:r>
    </w:p>
    <w:p>
      <w:r>
        <w:t>Selon l’art. 385 al. 1 CPP, la personne ou l’autorité qui recourt doit indiquer précisément les points de la décision qu’elle attaque (let. a), les motifs qui commandent une autre décision (let. b) et les moyens de preuves qu’elle invoque (let. c). L’art. 385 al. 2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w:t>
      </w:r>
    </w:p>
    <w:p>
      <w:r>
        <w:rPr>
          <w:b/>
        </w:rPr>
        <w:t>E. 1.3</w:t>
      </w:r>
    </w:p>
    <w:p>
      <w:r>
        <w:t>En l’espèce, l’acte déposé par Y.________, qui a qualité pour recourir (art. 382 al. 1 CPP), a été déposé en temps utile. Il ne satisfait toutefois pas aux exigences de motivation de l’art. 385 al. 1 CPP. En effet, d’une part, l’acte en question a été déposé auprès du Ministère public et, d’autre part, l’intéressé déclare vouloir faire « opposition » à « l’ordonnance pénale » (sic) du 16 janvier 2023. Aucune volonté de recourir auprès de l’autorité de recours ne peut ainsi se déduire de cet acte. De surcroît, Y.________ n’a donné aucune suite au courrier de la Présidente de la Chambre de céans lui demandant de clarifier ce point. L’acte déposé par Y.________ est dès lors irrecevable pour ce motif. A considérer que cet acte doive néanmoins être considéré comme un recours conformément à l’avis qui lui a été envoyé le 8 février 2023, il devrait de toute manière être rejeté pour les motifs qui suivent.</w:t>
      </w:r>
    </w:p>
    <w:p>
      <w:r>
        <w:rPr>
          <w:b/>
        </w:rPr>
        <w:t>E. 2</w:t>
      </w:r>
    </w:p>
    <w:p>
      <w:r>
        <w:t>Le recourant expose que, pour lui, l’audience du 16 janvier 2023 était concentrée sur la contravention à la LTV faisant l’objet de l’ordonnance pénale du 23 mai 2022 et que ce serait pour ce motif uniquement qu’il a retiré son opposition, mais non pour les faits, plus importants, qui concernent son épouse, dont il dit par ailleurs qu’elle va retirer sa plainte.</w:t>
      </w:r>
    </w:p>
    <w:p>
      <w:r>
        <w:rPr>
          <w:b/>
        </w:rPr>
        <w:t>E. 2.1</w:t>
      </w:r>
    </w:p>
    <w:p>
      <w:r>
        <w:t>Selon l'art. 386 al. 3 CPP, la renonciation à interjeter recours et le retrait du recours sont définitifs, sauf si la partie a été induite à faire sa déclaration par une tromperie, une infraction ou une information inexacte des autorités. Cette disposition est applicable par analogie au retrait d'opposition (TF 6B_83/2021 du 8 septembre 2021 consid. 2.2.2 et les références citées ; TF 6B_619/2018 du 24 août 2018 consid. 2.1). La preuve des vices du consentement doit être apportée par celui qui s'en prévaut (ATF 141 IV 269 consid. 2.2.1 ; TF 6B_83/2021 précité consid. 2.2.2 ; TF 6B_619/2018 précité consid. 2.1).</w:t>
      </w:r>
    </w:p>
    <w:p>
      <w:r>
        <w:rPr>
          <w:b/>
        </w:rPr>
        <w:t>E. 2.2</w:t>
      </w:r>
    </w:p>
    <w:p>
      <w:r>
        <w:t>En l’espèce, Y.________ ne peut pas prétendre qu’il pensait que son audition du 16 janvier 2023 ne portait que sur la contravention à la LTV pour laquelle il a été condamné. En effet, il résulte du procès-verbal de dite audition qu’il a été entendu sur l’ensemble des infractions faisant l’objet de l’ordonnance pénale du 23 mai 2022, y compris celles concernant son épouse (cf. PV aud. 2, ll. 49 ss). Il s’ensuit que l’intéressé, qui a clairement déclaré retirer son opposition, n’a pas été induit à le faire par une tromperie, une infraction ou une information inexacte, ce qu’il ne soutient du reste pas, ni a fortiori ne démontre, comme il lui aurait incombé de le faire cas échéant.</w:t>
      </w:r>
    </w:p>
    <w:p>
      <w:r>
        <w:rPr>
          <w:b/>
        </w:rPr>
        <w:t>E. 3</w:t>
      </w:r>
    </w:p>
    <w:p>
      <w:r>
        <w:t>Au vu de ce qui précède, le recours doit être rejeté dans la mesure où il est recevable, sans échange d’écritures (art. 390 al. 2 CPP), et l’ordonnance du 16 janvier 2023 confirmée. Les frais de la procédure de recours, constitués du seul émolument d’arrêt, par 550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16 janvier 2023 est confirmée. III. Les frais d’arrêt, par 550 fr. (cinq cent cinquante francs), sont mis à la charge de Y.________. IV. L’arrêt est exécutoire. La présidente :               Le greffier : Du Le présent arrêt, dont la rédaction a été approuvée à huis clos, est notifié, par l'envoi d'une copie complète, à : - M. Y.________,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