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580 vom 2. August 2022</w:t>
      </w:r>
    </w:p>
    <w:p>
      <w:r>
        <w:t>VD Tribunal cantonal, 2022-08-02, FR</w:t>
      </w:r>
    </w:p>
    <w:p>
      <w:r>
        <w:rPr>
          <w:b/>
        </w:rPr>
        <w:t xml:space="preserve">Quelle: </w:t>
      </w:r>
      <w:r>
        <w:t>https://mcp.opencaselaw.ch/entscheid/vd_findinfo_D_cision___2022___580</w:t>
      </w:r>
    </w:p>
    <w:p>
      <w:r>
        <w:t>FR: VD_FINDINFO Décision / 2022 / 580 du 2 août 2022</w:t>
      </w:r>
    </w:p>
    <w:p>
      <w:r>
        <w:t>IT: VD_FINDINFO Décision / 2022 / 580 del 2 agosto 2022</w:t>
      </w:r>
    </w:p>
    <w:p>
      <w:pPr>
        <w:pStyle w:val="Heading2"/>
      </w:pPr>
      <w:r>
        <w:t>Regeste</w:t>
      </w:r>
    </w:p>
    <w:p>
      <w:r>
        <w:t>RÉCUSATION, DEMANDE ADRESSÉE À L'AUTORITÉ, REJET DE LA DEMANDE | 56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V.________,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Aux termes de l’art. 85 al. 1 CPP, sauf disposition contraire du CPP, les communications des autorités pénales sont notifiées en la forme écrite. La notification se fait par lettre signature ou pas tout autre mode impliquant un accusé de réception (art. 85 al. 2 CPP), ce qui exclut l’envoi sous pli simple (ATF 142 IV 125 consid. 4.1).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en ce sens que si la notification ou sa date sont contestées et qu'il existe effectivement un doute à ce sujet, il y a lieu de se fonder sur les déclarations du destinataire de l'envoi (ATF 142 IV 125 consid. 4.3 ; TF 6B_30/2020 du 6 avril 2020 consid. 1.1.1).</w:t>
      </w:r>
    </w:p>
    <w:p>
      <w:r>
        <w:rPr>
          <w:b/>
        </w:rPr>
        <w:t>E. 2.3</w:t>
      </w:r>
    </w:p>
    <w:p>
      <w:r>
        <w:t>En l’espèce, le requérant fonde sa demande sur le contenu du courrier qui lui a été adressé le 11 juillet 2022. Il n’est pas établi que le pli contenant ce courrier ait été notifié au sens de l’art. 85 al. 2 CPP. Le requérant a agi par acte du 27 juillet 2022 (date du timbre postal), indiquant avoir reçu le courrier litigieux le 16 juillet 2022. Déposée onze jours après réception du courrier litigieux, il est très douteux que la demande récusation l’ait été en temps utile, le délai de six à sept jours ayant été dépassé. Ce point peut toutefois demeurer indécis, la requête devant de toute manière rejetée.</w:t>
      </w:r>
    </w:p>
    <w:p>
      <w:r>
        <w:rPr>
          <w:b/>
        </w:rPr>
        <w:t>E. 3.1</w:t>
      </w:r>
    </w:p>
    <w:p>
      <w:r>
        <w:t>Le requérant revient tout d’abord sur les faits dénoncés le 27 juin 2022 par l’Office des poursuites du district de La Riviera – Pays-d’Enhaut. Il se plaint ensuite du fait que le procureur W.________ a envoyé le courrier du 11 juillet 2022 « en catimini », soit en courrier A. Il constate enfin que le procureur affirme que les faits sont clairs et qu’il propose de rendre une ordonnance pénale sans audition préalable. Le requérant voit dans ces éléments un signe que le procureur aurait une idée préconçue des faits et qu’il manquerait d’impartialité.</w:t>
      </w:r>
    </w:p>
    <w:p>
      <w:r>
        <w:rPr>
          <w:b/>
        </w:rPr>
        <w:t>E. 3.2.1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1B_320/2021 du 12 août 2021 consid. 3.1 et les références citées). De manière générale, les déclarations du Ministère public doivent être interprétées de manière objective, en tenant compte de leur contexte, de leurs modalités et du but apparemment recherché par leur auteur (TF 1B_65/2020 du 18 mai 2020 consid. 4.1 ; TF 1B_315/2019 du 24 septembre 2019 consid. 3.1).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3.2.2</w:t>
      </w:r>
    </w:p>
    <w:p>
      <w:r>
        <w:t>L’art. 352 al. 1 CPP dispose que le Ministère public rend une ordonnance pénale si, durant la procédure préliminaire, le prévenu a admis les faits ou que ceux-ci sont établis et que, incluant une éventuelle révocation d’un sursis ou d’une libération conditionnelle, il estime suffisant de prononcer une amende (let. a), une peine pécuniaire de 180 jours-amende au plus (let. b) ou une peine privative de liberté de six mois au plus (let. d). Le Ministère public n’a pas l’obligation d’entendre le prévenu avant de rendre une ordonnance pénale (TF 6B_460/2015 du 2 mars 2016 consid. 2.4 ; Gilliéron/Killias, in : Kuhn/Jeanneret [éd.], Commentaire romand, Code de procédure pénale suisse, 2 e éd., Bâle 2019, nn. 10, 11 et 18 ad art. 352 CPP). En effet, la jurisprudence part du principe que, même si le prévenu n’a pas pu avoir connaissance du dossier ou être auditionné avant la reddition d’une ordonnance pénale, son droit d’être entendu n’est pas violé puisqu’il peut, sur simple opposition, provoquer l’ouverture d’une procédure respectant ce droit (mêmes références). Bien plus, le Ministère public pouvant rendre une ordonnance pénale sous ouvrir d’instruction (art. 309 al. 4 CPP), vu le caractère sommaire de la procédure, il n’est pas nécessaire de procéder à l’administration de preuves avant de rendre une telle ordonnance (Gilliéron/Killias, op. cit., n. 11 ad art. 352 CPP et la réf. citée).</w:t>
      </w:r>
    </w:p>
    <w:p>
      <w:r>
        <w:rPr>
          <w:b/>
        </w:rPr>
        <w:t>E. 3.3</w:t>
      </w:r>
    </w:p>
    <w:p>
      <w:r>
        <w:t>En l’espèce, les critiques du requérant relatives aux éléments de la dénonciation dont il fait l’objet sont sans pertinence dans le cadre de la demande de récusation. En effet, s’il entend contester cette dénonciation, il lui appartiendra d’agir dans les délais de procédure et par les voies de recours ordinaires. En premier lieu, on ne voit pas en quoi le fait que le courrier du 11 juillet 2022 lui ait été adressé en courrier A puisse être un indice de prévention de la part du procureur. Quant au fait que ce courrier a suivi de peu la dénonciation déposée par l’Office des poursuites, il est conforme au caractère sommaire de la procédure et aux règles prévues par l’art. 352 CPP et la jurisprudence y relative. Il en va de même de l’affirmation du procureur selon laquelle les faits lui apparaissaient « clairs », qui correspond à la condition posée par l’art. 352 al. 1 CPP pour décerner une ordonnance pénale des faits suffisamment établis. Enfin, l’absence d’audition préalable du requérant n’est pas non plus critiquable, au vu de ce qui a été exposé plus haut (cf. consid. 3.2.2). De toute manière, le procureur n’a pas déjà rendu une ordonnance pénale sans auditionner le requérant mais a informé celui-ci qu’il se proposait de le faire et réservait de l’entendre si celui-ci formulait une demande écrite en ce sens. Au vu de ce qui précède, le Procureur W.________ n’a pas commis d’erreur de procédure et, a fortiori , pas d’erreurs lourdes et répétées constitutives de violations graves de ses devoirs de magistrat pouvant fonder une suspicion de partialité. Partant, le motif de récusation de l'art. 56 let. f CPP n'est pas réalisé.</w:t>
      </w:r>
    </w:p>
    <w:p>
      <w:r>
        <w:rPr>
          <w:b/>
        </w:rPr>
        <w:t>E. 4</w:t>
      </w:r>
    </w:p>
    <w:p>
      <w:r>
        <w:t>Il résulte de ce qui précède que la demande de récusation déposée le 27 juillet 2022 contre le procureur W.________ doit être rejetée dans la mesure où elle est recevable. Les frais de la présente procédure, constitués en l’espèce du seul émolument de décision, par 880 fr. (art. 20 al. 1 TFIP [Tarif des frais de procédure et indemnités en matière pénale du 28 septembre 2010 ; BLV 312.03.1]), seront mis à la charge du requérant, qui succombe (art. 59 al. 4 CPP). Par ces motifs, la Chambre des recours pénale prononce : I. La demande de récusation déposée le 27 juillet 2022 par V.________ à l'encontre du Procureur W.________ est rejetée dans la mesure où elle est recevable. II. Les frais de décision, par 880 fr. (huit cent huitante francs), sont mis à la charge de V.________. III. La décision est exécutoire. La présidente :               La greffière : Du La présente décision, dont la rédaction a été approuvée à huis clos, est notifiée, par l'envoi d'une copie complète, à : - M. V.________,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