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326 vom 1. März 2022</w:t>
      </w:r>
    </w:p>
    <w:p>
      <w:r>
        <w:t>VD Tribunal cantonal, 2022-03-01, FR</w:t>
      </w:r>
    </w:p>
    <w:p>
      <w:r>
        <w:rPr>
          <w:b/>
        </w:rPr>
        <w:t xml:space="preserve">Quelle: </w:t>
      </w:r>
      <w:r>
        <w:t>https://mcp.opencaselaw.ch/entscheid/vd_findinfo_D_cision___2022___326</w:t>
      </w:r>
    </w:p>
    <w:p>
      <w:r>
        <w:t>FR: VD_FINDINFO Décision / 2022 / 326 du 1 mars 2022</w:t>
      </w:r>
    </w:p>
    <w:p>
      <w:r>
        <w:t>IT: VD_FINDINFO Décision / 2022 / 326 del 1 marzo 2022</w:t>
      </w:r>
    </w:p>
    <w:p>
      <w:pPr>
        <w:pStyle w:val="Heading2"/>
      </w:pPr>
      <w:r>
        <w:t>Regeste</w:t>
      </w:r>
    </w:p>
    <w:p>
      <w:r>
        <w:t>CONTRAINTE{DROIT PÉNAL}, NON-LIEU, ADMISSION DE LA DEMANDE, PERSÉCUTION | 181 CP, 310 CPP (CH)</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dans le délai légal et dans les formes prescrites (art. 385 al. 1 CPP) auprès de l’autorité compétente, par la partie plaignante qui a qualité pour recourir (art. 382 al. 1 CPP; ATF 140 IV 155 consid. 3.3.1), le recours d’G.________ et B.________ est recevable.</w:t>
      </w:r>
    </w:p>
    <w:p>
      <w:r>
        <w:rPr>
          <w:b/>
        </w:rPr>
        <w:t>E. 2.1</w:t>
      </w:r>
    </w:p>
    <w:p>
      <w:r>
        <w:t>Les recourants font valoir que tombe sous le coup de l’infraction de contrainte le comportement d’A.________ qui a coupé depuis plus de deux mois l’arrivée d’eau dans la douche-lavabo de leur appartement, les mettant ainsi dans l’impossibilité de se doucher, se laver ou se nettoyer les mains, ce qui constitue une démarche intentionnelle visant à restreindre leur liberté d’action afin d’obtenir notamment une modification du régime de la PPE.</w:t>
      </w:r>
    </w:p>
    <w:p>
      <w:r>
        <w:rPr>
          <w:b/>
        </w:rPr>
        <w:t>E. 2.2.1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ATF 129 IV 262 consid. 2.7 p. 270; ATF 106 IV 125 consid. 2b p. 12).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ATF 137 IV 326 consid. 3.3.1 p. 328). Constituent ainsi des moyens de contrainte au sens de la jurisprudence le fait, par exemple, de mettre une radio à plein volume pour forcer les voisins à déménager (RSJ 1985 n° 6) ou le fait de déprogrammer une clé électronique afin d’empêcher un sous-locataire d’accéder aux locaux pour lui faire verser la garantie locative (TF 6B_1008/2021 du 9 novembre 2021).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ATF 137 IV 326 consid. 3.3.1 p. 328; ATF 120 IV 17 consid. 2a/bb p. 20).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p. 265-269).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 ATF 129 IV 262 consid. 2.4 p. 266 s.).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p. 266 s.), l'intensité requise par l'art. 181 CP peut néanmoins résulter du cumul de comportements divers ou de la répétition de comportements identiques sur une durée prolongée ( ATF 141 IV 437 consid. 3.2.2 p. 442 s.).</w:t>
      </w:r>
    </w:p>
    <w:p>
      <w:r>
        <w:rPr>
          <w:b/>
        </w:rPr>
        <w:t>E. 2.3</w:t>
      </w:r>
    </w:p>
    <w:p>
      <w:r>
        <w:t>En l’espèce, un important conflit de voisinage divise les parties. L’acte de contrainte reproché à A.________ consisterait à couper l’eau qui alimente une douche-lavabo des recourants qui habitent dans l’appartement au-dessus du sien. Force est de constater, à la lecture du dossier, que tant A.________ que les autres copropriétaires de l’immeuble savaient qu’une nouvelle salle d’eau était créée par les recourants, d’autant que l’intimé était, à l’époque, administrateur de la PPE ; ils avaient d’ailleurs donné leur accord dans ce sens.A.________ savait en particulier qu’il y avait d’autres arrivées d’eau dans l’appartement des recourants. Par conséquent, le fait, pour l’intimé, de menacer ses voisins de couper l’arrivée d’eau dans leur nouvelle douche-lavabo, mais pas dans tout leur appartement (P. 5.1/15), n’est pas suffisamment caractérisé pour laisser craindre un dommage sérieux dans le cas particulier, puisque les recourants bénéficiaient de toute manière d’une autre salle d’eau leur permettant de se doucher ou de se laver les mains. Pour la même raison, la seule menace de leur couper l’eau à cet endroit de l’appartement afin qu’ils acceptent d’entamer une négociation – dont on ignore si elle a eu lieu par la suite – ne constitue pas non plus un moyen de contrainte au sens de l’art. 181 CP précité. En revanche, à supposer que l’intéressé ait effectivement mis ses menaces à exécution en coupant régulièrement l’alimentation en eau de la douche-lavabo des recourants, soit « presque chaque week-end » depuis plus de deux mois (P. 5), comme ceux-ci le prétendent, on ne peut exclure, à défaut d’enquête, que ce comportement ait eu pour conséquence, par sa répétition et son caractère intentionnel, d’entraver les victimes dans leur liberté d’action en les obligeant à modifier durant plusieurs semaines leurs habitudes de vie. En d’autres termes, un tel comportement, dans un premier temps chicanier, pourrait, s’il était avéré, constituer une « accumulation de comportements » au sens de la jurisprudence précitée (cf. consid. 2.2.2 supra ) et, partant, tomber sous le coup d’un harcèlement réprimé par le droit pénal. Dans ces conditions, une ordonnance de non-entrée en matière ne peut pas être rendue. Une instruction doit donc être ouverte concernant les faits dénoncés portant sur l’infraction de contrainte.</w:t>
      </w:r>
    </w:p>
    <w:p>
      <w:r>
        <w:rPr>
          <w:b/>
        </w:rPr>
        <w:t>E. 3</w:t>
      </w:r>
    </w:p>
    <w:p>
      <w:r>
        <w:t>Au vu de ce qui précède, le recours doit être admis, l’ordonnance attaquée annulée et le dossier de la cause renvoyé au Ministère public de l’arrondissement de Lausanne pour qu’il procède dans le sens des considérants. Les frais de la procédure de recours, constitués du seul émolument d'arrêt, par 880 fr. (art. 20 al. 1 TFIP [tarif des frais de procédure et indemnités en matière pénale du 28 septembre 2010 ; BLV 312.03.1]), seront laissés à la charge de l’Etat (art. 428 al. 4 CPP), l’intimé n’ayant pas été invité à se déterminer sur le recours, dès lors qu’une instruction n’est pas encore ouverte. Les recourants, qui obtiennent gain de cause et qui ont procédé avec l’assistance d’un mandataire professionnel, ont droit à une indemnité pour les dépenses occasionnées par l’exercice raisonnable de leurs droits pour la procédure de recours, à la charge de l’Etat. Au vu du mémoire de recours produit et de la nature de l’affaire, la pleine indemnité sera fixée à 900 fr. (3 heures d’activité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18 fr., et la TVA au taux de 7,7 %, par 70 fr. 70, soit à un montant arrondi de 989 fr. au total. Par ces motifs, la Chambre des recours pénale prononce : I. Le recours est admis. II. L’ordonnance du 26 novembre 2021 est annulée. III. L e dossier de la cause est renvoyé au Ministère public de l’arrondissement de Lausanne pour qu’il procède dans le sens des considérants. IV. Les frais d’arrêt, par 880 fr. (huit cent huitante francs), sont laissés à la charge de l’Etat. V. Une indemnité de 989 fr. (neuf cent huitante-neuf francs) est allouée à G.________ et B.________, solidairement entre eux, pour les dépenses occasionnées par l’exercice raisonnable de leurs droits dans la procédure de recours, à la charge de l’Etat. VI. L’arrêt est exécutoire. La présidente :               Le greffier : Du Le présent arrêt, dont la rédaction a été approuvée à huis clos, est notifié, par l'envoi d'une copie complète, à : - Me Nicolas Saviaux, avocat (pour G.________ et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