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309 vom 30. März 2022</w:t>
      </w:r>
    </w:p>
    <w:p>
      <w:r>
        <w:t>VD Tribunal cantonal, 2022-03-30, FR</w:t>
      </w:r>
    </w:p>
    <w:p>
      <w:r>
        <w:rPr>
          <w:b/>
        </w:rPr>
        <w:t xml:space="preserve">Quelle: </w:t>
      </w:r>
      <w:r>
        <w:t>https://mcp.opencaselaw.ch/entscheid/vd_findinfo_D_cision___2022___309</w:t>
      </w:r>
    </w:p>
    <w:p>
      <w:r>
        <w:t>FR: VD_FINDINFO Décision / 2022 / 309 du 30 mars 2022</w:t>
      </w:r>
    </w:p>
    <w:p>
      <w:r>
        <w:t>IT: VD_FINDINFO Décision / 2022 / 309 del 30 marzo 2022</w:t>
      </w:r>
    </w:p>
    <w:p>
      <w:pPr>
        <w:pStyle w:val="Heading2"/>
      </w:pPr>
      <w:r>
        <w:t>Regeste</w:t>
      </w:r>
    </w:p>
    <w:p>
      <w:r>
        <w:t>MOTIVATION DE LA DEMANDE, REMPLACEMENT, AVOCAT D'OFFICE | 134 al. 2 CPP (CH), 385 al. 1 CPP (CH)</w:t>
      </w:r>
    </w:p>
    <w:p>
      <w:pPr>
        <w:pStyle w:val="Heading2"/>
      </w:pPr>
      <w:r>
        <w:t>Erwägungen</w:t>
      </w:r>
    </w:p>
    <w:p>
      <w:r>
        <w:rPr>
          <w:b/>
        </w:rPr>
        <w:t>E. 1.1</w:t>
      </w:r>
    </w:p>
    <w:p>
      <w:r>
        <w:t>Les décisions de la direction de la procédure en matière de révocation et de remplacement du défenseur d'office ou du conseil juridique gratuit sont susceptibles de recours selon les art. 393 ss CPP (TF 1B_388/2020 du 2 septembre 2020 consid. 1 ; CREP 19 juillet 2019/583 ; Harari/Jakob/Santamaria, in : Jeanneret et al. [éd.], Commentaire romand, Code de procédure pénale suisse, 2 e éd., Bâle 2019 [ci-après : CR-CPP], n. 25 ad art. 134 CPP).</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On rappellera également que l’art. 385 al. 2 CPP, qui prévoit qu’un mémoire peut être renvoyé au recourant pour être complété, ne permet pas de suppléer un défaut de motivation.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 e éd., Bâle 2014 [ci-après : Basler Kommentar], n. 1a ad art. 385 StPO ; Pitteloud, Code de procédure pénale suisse, Commentaire à l’usage des praticiens, Zurich/St-Gall 2012, n. 1126 ; CREP 19 février 2021/163).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in : Donatsch/Lieber/Summers/Wohlers [éd.], Zürcher Kommentar, Kommentar zur Schweizerischen Strafprozessordnung, 3 e éd. 2020, n. 14 ad art. 396 StPO et les références citées ; Calame, in : Jeanneret et al. [éd.], CR-CPP, op. cit., n. 21 ad art. 385 CPP ; Guidon, in : Basler Kommentar, op. cit., n. 9c ad art. 396 StPO et les références citées).</w:t>
      </w:r>
    </w:p>
    <w:p>
      <w:r>
        <w:rPr>
          <w:b/>
        </w:rPr>
        <w:t>E. 1.3</w:t>
      </w:r>
    </w:p>
    <w:p>
      <w:r>
        <w:t>En l'espèce, le recours a été interjeté en temps utile (art. 396 al. 1 CPP) auprès de l’autorité compétente (art. 20 al. 1 let. b CPP et 13 LVCPP [loi vaudoise d’introduction du Code de procédure pénale suisse du 19 mai 2009 ; BLV 312.01]), par le prévenu qui a un intérêt juridiquement protégé (art. 382 al. 1 CPP) à obtenir la modification d’une ordonnance du Ministère public rejetant sa requête de confier le mandat d'office à un autre mandataire (art. 134 al.</w:t>
      </w:r>
    </w:p>
    <w:p>
      <w:r>
        <w:rPr>
          <w:b/>
        </w:rPr>
        <w:t>E. 2</w:t>
      </w:r>
    </w:p>
    <w:p>
      <w:r>
        <w:t>CPP). En revanche, dès lors que le prévenu se borne pour toute motivation à indiquer que sa confiance en son avocat est rompue, sans plus ample explication, il est douteux qu’une telle motivation suffise au regard des exigences de motivation de l’art. 385 al. 1 CPP (cf. consid. 1.2 supra ). Cette question peut toutefois demeurer ouverte dans la mesure où le recours doit de toute manière être rejeté pour les motifs qui suivent.</w:t>
      </w:r>
    </w:p>
    <w:p>
      <w:r>
        <w:rPr>
          <w:b/>
        </w:rPr>
        <w:t>E. 2.1</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Tel est le cas, par exemple, lorsque le défenseur ne fournit pas de prestation propre et se contente de se faire le porte-parole du prévenu, sans esprit critique (ATF 126 I 194 consid. 3d), ou lorsqu'au contraire il déclare qu'il ne croit pas à l'innocence de son client lors même que celui-ci n'a pas avoué. Les absences du défenseur aux débats (art. 336 al. 2 CPP)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célérité, en particulier lorsque le prévenu se trouve en détention (art. 5 al. 2 CPP ; TF 1B_166/2020 du 25 juin 2020 consid. 3.1.2 ; TF 1B_187/2013 du 4 juillet 2013 consid. 2.2). En revanche,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w:t>
      </w:r>
    </w:p>
    <w:p>
      <w:r>
        <w:rPr>
          <w:b/>
        </w:rPr>
        <w:t>E. 2.2</w:t>
      </w:r>
    </w:p>
    <w:p>
      <w:r>
        <w:t>En l’occurrence, le recourant soutient que le lien de confiance avec son défenseur d’office est rompu, mais n’avance aucun élément tangible et objectif qui laisserait apparaître que la poursuite du mandat d'office ne serait plus justifiée ou ne pourrait pas raisonnablement lui être imposée. Comme le relève à juste titre le Ministère public, il ressort du dossier que Me [...], en plus d’avoir rendu visite à son client en prison en date du 3 février 2022, a participé à toutes les auditions effectuées depuis que son mandat de défenseur d’office lui a été confié, à l’exception des auditions de mises en cause pour lesquelles il s’est fait remplacer, et qu’il a requis et obtenu des mesures d’instruction supplémentaires (PV aud. 8, lignes 122 ss ; PV op. p. 8), de sorte que la défense du recourant semble au contraire être correctement assurée. L e grief du recourant est par conséquent infondé.</w:t>
      </w:r>
    </w:p>
    <w:p>
      <w:r>
        <w:rPr>
          <w:b/>
        </w:rPr>
        <w:t>E. 2.4</w:t>
      </w:r>
    </w:p>
    <w:p>
      <w:r>
        <w:t>; TF 1B_166/2020 précité consid. 3.1.2 ; TF 1B_285/2019 du 27 juin 2019 consid. 4).</w:t>
      </w:r>
    </w:p>
    <w:p>
      <w:r>
        <w:rPr>
          <w:b/>
        </w:rPr>
        <w:t>E. 3</w:t>
      </w:r>
    </w:p>
    <w:p>
      <w:r>
        <w:t>Il résulte de ce qui précède que le recours, manifestement mal fondé, doit être rejeté, dans la mesure de sa recevabilité,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15 mars 2022 est confirmée. III. L es frais d’arrêt, par 660 fr. (six cent soixante francs), sont mis à la charge d’I.________. IV. L’arrêt est exécutoire. La présidente :               Le greffier : Du Le présent arrêt, dont la rédaction a été approuvée à huis clos, est notifié, par l'envoi d'une copie complète, à : - M. I.________, - Me [...] , avocat (pour I.________),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