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268 vom 5. April 2022</w:t>
      </w:r>
    </w:p>
    <w:p>
      <w:r>
        <w:t>VD Tribunal cantonal, 2022-04-05, FR</w:t>
      </w:r>
    </w:p>
    <w:p>
      <w:r>
        <w:rPr>
          <w:b/>
        </w:rPr>
        <w:t xml:space="preserve">Quelle: </w:t>
      </w:r>
      <w:r>
        <w:t>https://mcp.opencaselaw.ch/entscheid/vd_findinfo_D_cision___2022___268</w:t>
      </w:r>
    </w:p>
    <w:p>
      <w:r>
        <w:t>FR: VD_FINDINFO Décision / 2022 / 268 du 5 avril 2022</w:t>
      </w:r>
    </w:p>
    <w:p>
      <w:r>
        <w:t>IT: VD_FINDINFO Décision / 2022 / 268 del 5 aprile 2022</w:t>
      </w:r>
    </w:p>
    <w:p>
      <w:pPr>
        <w:pStyle w:val="Heading2"/>
      </w:pPr>
      <w:r>
        <w:t>Regeste</w:t>
      </w:r>
    </w:p>
    <w:p>
      <w:r>
        <w:t>PROFIL D'ADN, MOTIVATION DE LA DÉCISION, DROIT D'ÊTRE ENTENDU | 29 al. 2 Cst., 255 CPP (CH), 3 al. 2 CPP (CH), 3 al. 2 let. c CPP (CH)</w:t>
      </w:r>
    </w:p>
    <w:p>
      <w:pPr>
        <w:pStyle w:val="Heading2"/>
      </w:pPr>
      <w:r>
        <w:t>Erwägungen</w:t>
      </w:r>
    </w:p>
    <w:p>
      <w:r>
        <w:rPr>
          <w:b/>
        </w:rPr>
        <w:t>E. 1</w:t>
      </w:r>
    </w:p>
    <w:p>
      <w:r>
        <w:t>La décision du Ministère public ordonnant l’établissement d’un profil ADN en application de l’art. 255 CPP (Code de procédure pénale suisse du 5 octobre 2007 ; RS 312.0) est susceptible d’un recours au sens des art. 393 ss CPP (CREP 22 septembre 2020/598 ; CREP 14 février 2019/119 ; Moreillon/Parein-Reymond, Petit commentaire du Code de procédure pénale, 2e éd., Bâle 2016, n. 18 ad art. 260 CPP et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auprès de l’autorité compétente par le prévenu qui a qualité pour recourir (art. 382 CPP) et dans les formes prescrites (art. 385 al. 1 CPP), le recours de K.________ est recevable.</w:t>
      </w:r>
    </w:p>
    <w:p>
      <w:r>
        <w:rPr>
          <w:b/>
        </w:rPr>
        <w:t>E. 2.1</w:t>
      </w:r>
    </w:p>
    <w:p>
      <w:r>
        <w:t>Le recourant invoque une violation de son droit d’être entendu en ce sens que la motivation de l’ordonnance attaquée serait insuffisante (art. 3 al. 2 let. c CPP, art. 29 al. 2 Cst. [Constitution fédérale de la Confédération suisse du 18 avril 1999 ; RS 101]). A titre subsidiaire, il conteste la compatibilité de la mesure avec le respect de ses droits fondamentaux et en déduit une violation du principe de proportionnalité (art. 36 al. 2 et 3 Cst., art. 197 CPP).</w:t>
      </w:r>
    </w:p>
    <w:p>
      <w:r>
        <w:rPr>
          <w:b/>
        </w:rPr>
        <w:t>E. 2.2.1</w:t>
      </w:r>
    </w:p>
    <w:p>
      <w:r>
        <w:t>Selon l’art. 255 al. 1 CPP, pour élucider un crime ou un délit, le prélèvement d'un échantillon et l'établissement d'un profil 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Au surplus, la loi du 20 juin 2003 sur les profils ADN (Loi fédérale du 20 juin 2003 sur l’utilisation de profils ADN dans les procédures pénales et sur l’identification de personnes inconnues ou disparues ; RS 363) est applicable (art. 259 CPP). Aux termes de l’art. 7 al. 1 let. a de la Loi sur les profils ADN, la police, l’autorité d’instruction pénale ou le tribunal pénal (autorités qui ordonnent les mesures) peuvent ordonner le prélèvement non invasif d’échantillons sur des personnes et l’analyse de ces échantillons pour l’établissement d’un profil ADN.</w:t>
      </w:r>
    </w:p>
    <w:p>
      <w:r>
        <w:rPr>
          <w:b/>
        </w:rPr>
        <w:t>E. 2.2.2</w:t>
      </w:r>
    </w:p>
    <w:p>
      <w:r>
        <w:t>Le droit d'être entendu, tel qu’il est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143 IV 40 consid. 3.4.3 ; ATF 141 IV 249 consid. 1.3.1 ; ATF 139 IV 179 consid. 2.2 ; TF 6B_738/2021 du 18 mars 2022 consid. 2.1 et les réf. cit.). Il n'est pas tenu de discuter tous les arguments soulevés par les parties, mais peut se limiter à l'examen des questions décisives pour l'issue du litige (ATF 142 II 154 consid. 4.2 ; ATF 139 IV 179 précité ; TF 6B_738/2021 précité). Dès lors que l'on peut discerner les motifs qui ont guidé la décision de l'autorité, le droit à une décision motivée est respecté, même si la motivation présentée est erronée (ATF 141 IV 557 consid. 3.2.1 ; TF 6B_738/2021 précité). Le droit d'être entendu est une garantie constitutionnelle de caractère formel, dont la violation entraîne en principe l'annulation de la décision, indépendamment des chances de succès du recours sur le fond (ATF 135 I 187 consid. 2.2 ; ATF 122 II 464 consid. 4a). Lorsqu'on ne voit pas quelle influence sa violation a pu avoir sur la procédure, il n'y a cependant pas lieu d'annuler la décision attaquée (ATF 143 IV 380 consid. 1.4.1 ; TF 6B_249/2021 du 3 septembre 2021 consid. 6.1). Une telle violation peut également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La Chambre des recours pénale dispose d'un tel pouvoir d'examen, permettant de guérir le vice procédural invoqué (art. 398 al. 2 CPP).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 TF 1B_14/2022 du 8 février 2022 consid. 3.1).</w:t>
      </w:r>
    </w:p>
    <w:p>
      <w:r>
        <w:rPr>
          <w:b/>
        </w:rPr>
        <w:t>E. 2.3</w:t>
      </w:r>
    </w:p>
    <w:p>
      <w:r>
        <w:t>En l’espèce, la motivation de l’ordonnance attaquée est clairement insuffisante, puisque le Ministère public s’est limité à mentionner l’infraction reprochée au recourant et à reprendre le premier alinéa de l’art. 255 al. 1 CPP, sans indiquer de manière concrète quels faits reprochés au recourant devraient être élucidés par l’établissement de son profil ADN ou s’il s’agissait d’élucider d’éventuelles infractions n’ayant pas encore été portées à la connaissance des autorités. Le Ministère public aurait dû préciser quels soupçons justifiaient spécifiquement cette mesure et ainsi expliquer la pertinence de la mesure, sa nécessité et le but visé. Le respect du principe de proportionnalité aurait dû également faire l’objet d’une motivation. Partant, vu le défaut de motivation, le droit d’être entendu du recourant a été violé. Quand bien même la Chambre des recours pénale dispose d’un plein pouvoir d’examen, il n’appartient en principe pas à cette dernière de réparer une telle violation, le recourant devant pouvoir bénéficier de la garantie de la double instance (cf. CREP 19 mai 2021/424 ; CREP 7 mai 2021/426 consid. 2.4 ; CREP 19 février 2021/156 consid. 2.4 ; CREP 11 novembre 2020/890 ; CREP 3 août 2020/585 consid. 2.3).</w:t>
      </w:r>
    </w:p>
    <w:p>
      <w:r>
        <w:rPr>
          <w:b/>
        </w:rPr>
        <w:t>E. 3</w:t>
      </w:r>
    </w:p>
    <w:p>
      <w:r>
        <w:t>En définitive, le recours interjeté par K.________ doit être admis et l’ordonnance attaquée annulée, le dossier de la cause étant renvoyé au Ministère public cantonal Strada pour qu’il rende une ordonnance dûment motivée dans un délai de dix jours dès la notification du présent arrêt, à défaut de quoi le prélèvement ADN concerné, non exploitable, devra être détruit. Vu le sort du recours, les frais de la procédure, constitués en l’espèce de l’émolument d’arrêt, par 660 fr. (art. 20 al. 1 TFIP [tarif des frais de procédure et indemnités en matière pénale du 28 septembre 2010 ; BLV 312.03.1]), seront laissés à la charge de l’Etat (art. 423 al. 1 CPP). Au vu du mémoire de recours produit, l’indemnité d’office allouée au défenseur d’office de K.________ est fixée à 450 fr. sur la base d’une activité de 2h30 au tarif horaire de 180 fr., montant auquel il convient d’ajouter des débours forfaitaires à concurrence de 2%, par 9 fr. (art. 2 al. 1 let. a et 3bis  al. 1 RAJ [Règlement sur l'assistance judiciaire en matière civile du 7 décembre 2010 ; BLV 211.02.3], applicables par renvoi de l’art. 26b TFIP), plus la TVA, par 35 fr. 35, soit à 495 fr. au total, en chiffres arrondis, à la charge de l’Etat. Par ces motifs, la Chambre des recours pénale prononce : I. Le recours est admis. II. L’ordonnance du 10 mars 2022 est annulée. III. Le dossier de la cause est renvoyé au Ministère public cantonal Strada pour qu’il procède dans le sens des considérants dans un délai de dix jours dès notification du présent arrêt, à défaut de quoi le prélèvement ADN n° 3361884892 devra être détruit. IV. L’indemnité allouée au défenseur d’office de K.________ est fixée à 495 fr. (quatre cent nonante cinq francs). V. Les frais d’arrêt, par 660 fr. (six cent soixante francs), ainsi que l’indemnité allouée au défenseur d’office au ch. IV ci-dessus, sont laissés à la charge de l’Etat. VI. L’arrêt est exécutoire. La présidente :               Le greffier : Du Le présent arrêt, dont la rédaction a été approuvée à huis clos, est notifié, par l'envoi d'une copie complète, à : - Me Maxime Rocafort, avocat (pour K.________), - Ministère public central, et communiqué à :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