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395 vom 7. Mai 2021</w:t>
      </w:r>
    </w:p>
    <w:p>
      <w:r>
        <w:t>VD Tribunal cantonal, 2021-05-07, FR</w:t>
      </w:r>
    </w:p>
    <w:p>
      <w:r>
        <w:rPr>
          <w:b/>
        </w:rPr>
        <w:t xml:space="preserve">Quelle: </w:t>
      </w:r>
      <w:r>
        <w:t>https://mcp.opencaselaw.ch/entscheid/vd_findinfo_D_cision___2021___395</w:t>
      </w:r>
    </w:p>
    <w:p>
      <w:r>
        <w:t>FR: VD_FINDINFO Décision / 2021 / 395 du 7 mai 2021</w:t>
      </w:r>
    </w:p>
    <w:p>
      <w:r>
        <w:t>IT: VD_FINDINFO Décision / 2021 / 395 del 7 maggio 2021</w:t>
      </w:r>
    </w:p>
    <w:p>
      <w:pPr>
        <w:pStyle w:val="Heading2"/>
      </w:pPr>
      <w:r>
        <w:t>Regeste</w:t>
      </w:r>
    </w:p>
    <w:p>
      <w:r>
        <w:t>DÉFENSE D'OFFICE, REJET DE LA DEMANDE, CAS BÉNIN | 132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le président du tribunal de première instance (direction de la procédure selon l’art. 61 let. c CPP) refuse, avant l’ouverture des débats devant lui, de nommer un défenseur d’office au prévenu est cependant attaquable par un recours selon les art. 393 ss CPP, car un tel refus est de nature à causer un préjudice irréparable à l’intéressé (ATF 140 IV 202 consid. 2.2 ; ATF 139 IV 113, JdT 2014 IV 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une partie qui a qualité pour recourir (art. 382 al. 1 CPP) et dans les formes prescrites (art. 385 al. 1 CPP), le recours de X.________ est recevable.</w:t>
      </w:r>
    </w:p>
    <w:p>
      <w:r>
        <w:rPr>
          <w:b/>
        </w:rPr>
        <w:t>E. 2.1</w:t>
      </w:r>
    </w:p>
    <w:p>
      <w:r>
        <w:t>Le recourant dit ne pas comprendre les raisons pour lesquelles le Ministère public et le Tribunal de police n’ont pas accepté sa demande « d’une enquête de personnalité » et être surpris du fait que les plaignants n’ont pas été entendus par la Gendarmerie ; il prétend qu’un interrogatoire individuel permettrait peut-être de « faire sortir des contradictions » ; il se déclare également surpris que le Tribunal de police « accorde des délais de recours » sans tenir compte des féries de Pâques, et il affirme que s’il avait eu un avocat, le Vice-président du Tribunal n’aurait pas prolongé le délai pour déposer sa liste de témoins de quatre jours seulement, par un avis qui lui est parvenu après l’échéance de la prolongation.</w:t>
      </w:r>
    </w:p>
    <w:p>
      <w:r>
        <w:rPr>
          <w:b/>
        </w:rPr>
        <w:t>E. 2.2</w:t>
      </w:r>
    </w:p>
    <w:p>
      <w:r>
        <w:t>En dehors des cas de défense obligatoire visés à l'art. 130 CPP, l'art. 132 al. 1 let. b CPP soumet le droit à l'assistance d'un défenseur d'office aux conditions que le prévenu soit indigent – ce qui paraît résulter des pièces au dossier –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1B_475/2020 du 19 novembre 202 consid. 2.1 ; TF 1B_360/2020 du 4 septembre 2020 consid. 2.2 et l'arrêt cité). S'agissant de la difficulté objective de la cause, à l'instar de ce qu'elle a développé en rapport avec les chances de succès d'un recours (ATF 139 III 396 consid. 1.2 p. 397; ATF 129 I 129 consid. 2.3.1 p. 135 s.), la jurisprudence impose de se demander si une personne raisonnable et de bonne foi, qui présenterait les mêmes caractéristiques que le requérant mais disposerait de ressources suffisantes, ferait ou non appel à un avocat (ATF 140 V 521 consid. 9.1 p. 537). La difficulté objective d'une cause est admise sur le plan juridique lorsque la subsomption des faits donne lieu à des doutes, que ce soit de manière générale ou dans le cas particulier (TF 1B_465/2020 précité consid. 2.2 ; TF 1B_360/2020 du 4 septembre 2020 consid. 2.2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1B_465/2020 précité ; TF 1B_360/2020 du 4 septembre 2020 consid. 2.2 et l'arrêt cité).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1B_475/2020 du 19 novembre 2020 consid. 2.1).</w:t>
      </w:r>
    </w:p>
    <w:p>
      <w:r>
        <w:rPr>
          <w:b/>
        </w:rPr>
        <w:t>E. 2.3</w:t>
      </w:r>
    </w:p>
    <w:p>
      <w:r>
        <w:t>En l’espèce, le recourant ne fait pas expressément valoir qu’il n’est pas en mesure de se défendre seul. De toute manière, la peine pécuniaire de 10 jours-amende retenue dans l'ordonnance pénale – valant acte d'accusation en cas d'opposition (art. 356 al. 1 in fine CPP) – se trouve très en dessous du seuil de 120 jours-amende prévu à l'art. 132 al. 3 CPP, et signifie que l’infraction en cause entre manifestement dans ce que le Tribunal fédéral qualifie de « bagatelle ». L’affaire étant indubitablement de peu de gravité, c’est à raison que la requête a été rejetée. Au demeurant, comme l’a retenu à juste titre le premier juge, la cause ne présente pas de difficulté que le recourant ne pourrait pas surmonter seul, ni objective ni subjective. La qualification juridique des faits reprochés au recourant est simple, puisque seul l’art. 177 CP est envisagé ; quant à la subsomption, elle ne saurait donner lieu à des difficultés, puisque la seule question qui devra être résolue est celle de savoir si le recourant a prononcé les propos en cause. En outre, le recourant est un ressortissant suisse âgé de soixante et un ans, originaire de [...], de langue française et cuisinier de profession ; on peut en outre déduire de ses écrits et des déclarations qu’il a faites à la police et lors de l’audience de conciliation qu’il dispose concrètement de toutes les capacités pour saisir les enjeux de la procédure et, en particulier, pour assurer sa défense. Enfin, les plaignants ne sont eux-mêmes pas assistés d’un avocat.</w:t>
      </w:r>
    </w:p>
    <w:p>
      <w:r>
        <w:rPr>
          <w:b/>
        </w:rPr>
        <w:t>E. 2.4</w:t>
      </w:r>
    </w:p>
    <w:p>
      <w:r>
        <w:t>Tout bien considéré, c’est donc à juste titre que le vice-président du Tribunal de police de l'arrondissement de la Broye et du Nord vaudois a refusé de mettre le prévenu au bénéfice d’une défense d’office, les conditions de l’art. 132 CPP n’étant pas réunies.</w:t>
      </w:r>
    </w:p>
    <w:p>
      <w:r>
        <w:rPr>
          <w:b/>
        </w:rPr>
        <w:t>E. 3</w:t>
      </w:r>
    </w:p>
    <w:p>
      <w:r>
        <w:t>Au vu de ce qui précède, le recours, manifestement mal fondé, doit être rejeté, sans échange d’écritures (art. 390 al. 2 CPP), et le prononcé contesté confirmé. Les frais de la procédure de recours, constitués en l'espèce du seul émolument d’arrêt, par 660 fr. (art. 20 al. 1 TFIP [tarif des frais de procédure et indemnités en matière pénale du 28 septembre 2010; BLV 312.03.1]), seront mis à la charge du recourant, qui succombe (art. 428 al. 1 CPP). Par ces motifs, la Chambre des recours pénale prononce : I. Le recours est rejeté. II. Le prononcé du 23 avril 2021 est confirmé. III. Les frais d'arrêt, par 660 fr. (six cent soixante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 le vice-président du Tribunal de police de l'arrondissement de la Broye et du Nord vaudois, - Mme la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