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376 vom 17. Juni 2021</w:t>
      </w:r>
    </w:p>
    <w:p>
      <w:r>
        <w:t>VD Tribunal cantonal, 2021-06-17, FR</w:t>
      </w:r>
    </w:p>
    <w:p>
      <w:r>
        <w:rPr>
          <w:b/>
        </w:rPr>
        <w:t xml:space="preserve">Quelle: </w:t>
      </w:r>
      <w:r>
        <w:t>https://mcp.opencaselaw.ch/entscheid/vd_findinfo_D_cision___2021___376</w:t>
      </w:r>
    </w:p>
    <w:p>
      <w:r>
        <w:t>FR: VD_FINDINFO Décision / 2021 / 376 du 17 juin 2021</w:t>
      </w:r>
    </w:p>
    <w:p>
      <w:r>
        <w:t>IT: VD_FINDINFO Décision / 2021 / 376 del 17 giugno 2021</w:t>
      </w:r>
    </w:p>
    <w:p>
      <w:pPr>
        <w:pStyle w:val="Heading2"/>
      </w:pPr>
      <w:r>
        <w:t>Regeste</w:t>
      </w:r>
    </w:p>
    <w:p>
      <w:r>
        <w:t>NON-LIEU, VOIES DE FAIT, ABUS DE POUVOIR, VIRUS{MALADIE}, ÉCOLE, POLITIQUE DE SANTÉ, DIRECTIVE{INJONCTION} | 126 CP, 312 CP, 52 CP, 310 CPP (CH), 8 CPP (CH), 40 LEp, 3 let. b Ord. COVID-19 situation particulière</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w:t>
      </w:r>
    </w:p>
    <w:p>
      <w:r>
        <w:rPr>
          <w:b/>
        </w:rPr>
        <w:t>E. 1.2</w:t>
      </w:r>
    </w:p>
    <w:p>
      <w:r>
        <w:t>En l’espèce, le recours a été déposé en temps utile, auprès de l’autorité compétente et dans les formes prescrites (art. 385 al. 1 CPP), de sorte qu’il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maintient avoir été victime d’un abus de pouvoir et de discriminations. Il conteste avoir refusé de porter un masque et affirme qu’il aurait expliqué à H.________ qu’il ne pouvait pas le faire pour des raisons particulières, notamment médicales. H.________ ne lui aurait par ailleurs pas demandé de lui présenter un certificat attestant de ce fait. En outre, le recourant estime qu’il n’aurait représenté aucun danger pour les personnes présentes, puisqu’il aurait été en mesure de garder une distance suffisante avec celles-ci. Il conteste enfin la validité de la décision DFJC n° 178, faisant valoir qu’elle ne lui serait pas parvenue à temps et qu’elle n’aurait de surcroît pas été publiée dans la Feuille des avis officiels.</w:t>
      </w:r>
    </w:p>
    <w:p>
      <w:r>
        <w:rPr>
          <w:b/>
        </w:rPr>
        <w:t>E. 3.2.1</w:t>
      </w:r>
    </w:p>
    <w:p>
      <w:r>
        <w:t>Aux termes de l'art. 312 CP (Code pénal suisse du 21 décembre 1937 ; RS 311.0),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Sur le plan objectif, l'infraction réprimée par cette disposition suppose que l'auteur, soit un membre d'une autorité ou un fonctionnaire au sens de l'art. 110 al. 3 CP, ait agi dans l'accomplissement de sa tâche officielle et qu'il ait abusé des pouvoirs inhérents à cette tâche.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JdT 2003 IV 117 ; TF 6B_433/2020 du 24 août 2020 consid. 1.2.1 et les références citées). Du point de vue subjectif, l'infraction suppose un comportement intentionnel, au moins sous la forme du dol éventuel, ainsi qu'un dessein spécial, qui peut se présenter sous deux formes alternatives, celui de se procurer ou de procurer à un tiers un avantage illicite ou celui de nuire à autrui. L'existence par dol éventuel de l'un ou l'autre de ces desseins suffit (TF 6B_433/2020 précité consid. 1.2.1 et les références citées).</w:t>
      </w:r>
    </w:p>
    <w:p>
      <w:r>
        <w:rPr>
          <w:b/>
        </w:rPr>
        <w:t>E. 3.2.2</w:t>
      </w:r>
    </w:p>
    <w:p>
      <w:r>
        <w:t>Aux termes de l’art. 40 LEp (Loi fédérale sur la lutte contre les maladies transmissibles de l’homme du 28 septembre 2012 [Loi sur les épidémies] ; RS 818.101), les autorités cantonales compétentes ordonnent les mesures nécessaires pour empêcher la propagation de maladies transmissibles au sein de la population ou dans certains groupes de personnes (al. 1). Elles peuvent en particulier fermer des écoles, d’autres institutions publiques ou des entreprises privées, ou réglementer leur fonctionnement (al. 2 let. b). L’art. 3b de l’ordonnance sur les mesures destinées à lutter contre l’épidémie de COVID-19 en situation particulière du 19 juin 2020 (Ordonnance COVID-19 situation particulière ; RS 818.101.26) dispose que toute personne se trouvant dans les espaces clos et extérieurs accessibles au public des installations et des établissements, y compris les marchés, ainsi que dans les zones d’attente des gares, des arrêts de bus et de tram et des remontées mécaniques, dans les gares, les aéroports ou d’autres zones d’accès aux transports publics doit porter un masque facial (al. 1). Sont exemptées de cette obligation notamment les personnes pouvant attester qu’elles ne peuvent pas porter de masque facial pour des raisons particulières, notamment médicales (al. 2 let. b). Pour justifier de raisons médicales, la personne exemptée de l’obligation de porter un masque doit présenter une attestation délivrée par un spécialiste habilité à exercer sous sa propre responsabilité professionnelle en vertu de la loi du 23 juin 2006 sur les professions médicales ou de la loi du 18 mars 2011 sur les professions de la psychologie (art. 3a al. 1 let. b auquel renvoie l’art. 3b al. 2 let. b). Dans son arrêté du 13 août 2020 sur les mesures cantonales destinées à lutter contre l'épidémie de COVID-19 en situation particulière dans les établissements de formation (BLV 400.00.130820.1), applicable à tous les établissements de l'enseignement obligatoire et postobligatoire et des écoles du degré tertiaire du canton de Vaud pour la reprise des examens à partir du mois d'août 2020 et la reprise de l'année scolaire et académique 2020-2021, le Conseil d’Etat, qui est compétent pour émettre des prescriptions en matière de protection de la population, notamment en cas d’épidémie (cf. art. 3 de la loi sur la protection de la population du 23 novembre 2004 [LProP] ; BLV 510.11), prévoit que le département en charge de la formation et le département en charge de la santé sont compétents pour ordonner, par voie de directives, les mesures nécessaires pour empêcher la propagation de maladies transmissibles au sein des établissement de l'enseignement obligatoire et postobligatoire, en particulier pour ordonner des mesures complémentaires visant à empêcher la propagation de l'épidémie COVID-19 au sein de ces établissements conformément à l'article 40 LEp. Dans sa version au 18 août 2020, la décision DFJC n° 178, intitulée « Dispositions d’application relatives aux mesures sanitaires et organisationnelles dans le cadre de la rentrée scolaire pour les classes de l’enseignement obligatoire, de raccordement et de pédagogie spécialisée ainsi qu’aux personnes vulnérables dans les établissements de formation de l’enseignement obligatoire et postobligatoire dans le cadre de la reprise de l’enseignement présentiel (Plan de protection cantonal – COVID-19) », prévoit à l’art. 1 let. e que « tout parent se rendant à un rendez-vous dans un bâtiment scolaire porte un masque ». L’art. 1 let. f dispose que « lors des conférences des maîtres ou des professionnels, des réunions de parents ou toute autre activité réunissant des adultes, des stations de lavage des mains doivent être disponibles. La distance de 1.5 mètre entre les personnes doit être respectée. Si cela n’est pas possible, le port du masque est obligatoire […] ».</w:t>
      </w:r>
    </w:p>
    <w:p>
      <w:r>
        <w:rPr>
          <w:b/>
        </w:rPr>
        <w:t>E. 3.2.3</w:t>
      </w:r>
    </w:p>
    <w:p>
      <w:r>
        <w:t>Aux termes de l'art. 72 LS (Loi scolaire du 12 juin 1984 ; BLV 400.01), sous réserve de dispositions spéciales, les membres du corps enseignant sont soumis à la loi du 12 novembre 2001 sur le personnel de l'Etat de Vaud (LPers-VD ; BLV 172.31). Selon art. 4 LRECA (Loi du 16 mai 1961 sur la responsabilité de l'Etat, des communes et de leurs agents ; BLV 170.11), qui s'applique notamment aux collaborateurs de l'Etat au sens de l'art. 3 al. 1 ch. 9 LPers-VD, l'Etat et les communes répondent directement du dommage que leurs agents causent à des tiers d'une manière illicite. L'agent n'est pas personnellement tenu envers le lésé de réparer le dommage (art. 5 LRECA). Le canton de Vaud ayant ainsi fait usage de la faculté réservée à l'art. 61 al. 1 CO (Code des obligations du 30 mars 1911 ; RS 220), la personne lésée par un acte commis par un agent de l'Etat ne dispose que d'une prétention de droit public à faire valoir non pas contre l'auteur présumé, mais contre l'Etat (ATF 128 IV 188 consid. 2.2 ; TF 1B_245/2017 du 23 août 2017 ; TF 6B_776/2015 du 29 janvier 2016 consid. 2.1). Selon la jurisprudence constante du Tribunal fédéral, de telles prétentions ne peuvent être invoquées dans le procès pénal par voie d'adhésion. Les prétentions dirigées contre des agents de l’Etat ayant agi dans l’exercice de leur charge relèvent du droit public et ne sont pas assimilables à des prétentions civiles au sens des art. 122 al. 1 et 136 al. 1 CPP (ATF 138 IV 86 consid. 3.1 ; ATF 133 IV 228 consid. 2.3.3 ; ATF 128 IV 188 consid. 2 ; TF 6B_1470/2019 du 20 janvier 2020 consid. 2.2 et les références citées ; TF 6B_58/2020 du 20 janvier 2020 ; TF 6B_1117/2019 du 28 octobre 2019 consid. 2.2 ; TF 1B_245/2017 du 23 août 2017 ; TF 6B_776/2015 du 29 janvier 2016 consid. 2.1).</w:t>
      </w:r>
    </w:p>
    <w:p>
      <w:r>
        <w:rPr>
          <w:b/>
        </w:rPr>
        <w:t>E. 3.3</w:t>
      </w:r>
    </w:p>
    <w:p>
      <w:r>
        <w:t>En l’espèce, la plainte de E.________ est dirigée contre la doyenne administrative d’un établissement scolaire cantonal qui a agi dans l’exercice de sa charge. Conformément à ce qui précède, une action directe du recourant contre celle-ci est donc exclue. Par ailleurs, en appliquant la décision DFJC n° 178 dans sa version au 18 août 2020, H.________ n’a fait que mettre en œuvre des dispositions d’application relatives aux mesures sanitaires et organisationnelles dans le cadre de la rentrée scolaire édictées et signées par les Conseillères d’Etat Cesla Amarelle et Rebecca Ruiz en charge des départements concernés. Elle a donc agi dans le cadre réglementaire en vigueur. C’est donc en vain que le recourant conteste la légalité de ce cadre pour soutenir qu’exiger de lui qu’il porte un masque serait constitutif d’un abus de pouvoir (cf. art. 1 let. e de la décision DFJC n° 178). Ce faisant et en interdisant à E.________ d’accéder aux locaux scolaires sans masque de protection, H.________ ne pouvait pas agir da ns le dessein de lui nuire, puisqu’il s’agissait bien au contraire de faire prévaloir l’intérêt public sous-tendant ces dispositions. A cet égard, on peut relever que contrairement à ce qu’affirme le recourant, l’art. 1 let. e de la décision DFJC n° 178 indique clairement que « tout parent se rendant à un rendez-vous dans un bâtiment scolaire porte un masque ». L’art. 1 let. f de cette décision n’implique manifestement pas que le port du masque n’est pas obligatoire pour les parents qui pénètrent dans un établissement lorsque la distance de 1.5 mètre est respectée. Cette décision repose sur une base légale, puisqu’elle met en œuvre l’arrêté du 13 août 2020 du Conseil d’Etat sur les mesures cantonales destinées à lutter contre l'épidémie de COVID-19 en situation particulière dans les établissements de formation, arrêté qui est lui-même fondé sur l’art. 40 LEp et l’ordonnance sur les mesures destinées à lutter contre l’épidémie de COVID-19 en situation particulière. A cela s’ajoute enfin que le recourant n’a jamais produit d’attestation démontrant qu’il était exempté de l’obligation de porter un masque pour des raisons médicales comme il l’affirme . Compte tenu de ce qui précède, c’est donc à juste titre que le Ministère public a exclu la commission d’une infraction, les conditions objectives et subjectives posées par l’art. 312 CP n’étant manifestement pas remplies.</w:t>
      </w:r>
    </w:p>
    <w:p>
      <w:r>
        <w:rPr>
          <w:b/>
        </w:rPr>
        <w:t>E. 4</w:t>
      </w:r>
    </w:p>
    <w:p>
      <w:r>
        <w:t>Le recourant maintient qu’il aurait été victime de voies de fait, la doyenne l’ayant « agrippé par le bras ».</w:t>
      </w:r>
    </w:p>
    <w:p>
      <w:r>
        <w:rPr>
          <w:b/>
        </w:rPr>
        <w:t>E. 4.1</w:t>
      </w:r>
    </w:p>
    <w:p>
      <w:r>
        <w:t>En vertu de l’art. 126 al. 1 CP, celui qui se sera livré sur une personne à des voies de fait qui n’auront causé ni lésion corporelle ni atteinte à la santé sera, sur plainte, puni d’une amende. Les voies de fait se définissent comme des atteintes physiques qui excèdent ce qui est socialement toléré. Une telle atteinte peut exister même si elle n'a causé aucune douleur physique (ATF 134 IV 189 consid. 1.2 ; ATF 119 IV 25 consid. 2a). La gifle, les coups de poing ou de pied ou les fortes bourrades avec les mains ou les coudes constituent des exemples types de voies de fait (Dupuis et al. [éd.], Petit commentaire, Code pénal, 2 e éd., Bâle 2017 nn. 4 et 5 ad art. 126 CP). La question de savoir si l’atteinte dépasse ce qui est socialement toléré, et parvient en ce sens au seuil des voies de fait, s’apprécie au regard des circonstances propres à chaque cas d’espèce (ATF 117 IV 14 consid. 2a ; Dupuis et al., op. cit., n. 6 ad art. 126 CP).</w:t>
      </w:r>
    </w:p>
    <w:p>
      <w:r>
        <w:rPr>
          <w:b/>
        </w:rPr>
        <w:t>E. 4.2</w:t>
      </w:r>
    </w:p>
    <w:p>
      <w:r>
        <w:t>Aux termes de l’art. 8 al. 1 CPP, auquel renvoie l’art. 310 al. 1 let. c CPP, le Ministère public et les tribunaux renoncent à toute poursuite pénale lorsque le droit fédéral le prévoit, notamment lorsque les conditions visées aux art. 52, 53 et 54 CP sont remplies.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(TF 6B_593/2016 du 27 avril 2017 consid. 3 et les références citées). L’art. 8 al. 1 CPP implique une obligation pour le magistrat de renoncer à toute poursuite pénale (Moreillon/Parein-Reymond, Petit commentaire, Code de procédure pénale, 2 e éd., Bâle 2016, n. 12 ad art. 8 CPP). Par le renvoi à cette disposition, l'art. 310 al. 1 let. c CPP permet au Ministère public de rendre une ordonnance de non-entrée en matière lorsque les conditions visées aux art. 52, 53 et 54 CP sont remplies (TF 6B_940/2016 du 6 juillet 2017 consid. 3.3.1).</w:t>
      </w:r>
    </w:p>
    <w:p>
      <w:r>
        <w:rPr>
          <w:b/>
        </w:rPr>
        <w:t>E. 4.3</w:t>
      </w:r>
    </w:p>
    <w:p>
      <w:r>
        <w:t>En l’espèce, le recourant reproche à H.________ de l’avoir pris par le bras lorsqu’il aurait franchi le seuil de la classe de sa fille sans masque de protection. Même s’il était établi, un tel acte ne dépasserait assurément pas le seuil de ce qui est socialement toléré au regard du comportement inadmissible du recourant qui, en dépit des injonctions bien fondées qui lui étaient adressées, est entré dans une salle de classe sans masque de protection. Il n’y aurait donc pas de voies de fait possibles au vu du récit fait par le recourant lui-même. Force serait au demeurant de constater que l’intéressée pourrait se prévaloir d’un fait justificatif au sens des art. 14 ss CP. En outre, force serait également de constater l’absence totale d’intérêt qu’il y aurait à punir un tel geste. Par conséquent, c’est à juste titre que la procureure a refusé d’entrer en matière sur la plainte de E.________.</w:t>
      </w:r>
    </w:p>
    <w:p>
      <w:r>
        <w:rPr>
          <w:b/>
        </w:rPr>
        <w:t>E. 5</w:t>
      </w:r>
    </w:p>
    <w:p>
      <w:r>
        <w:t>En définitive, le recours, manifestement mal fondé, doit être rejeté sans échange d’écritures (art. 390 al. 2 CPP) et l’ordonnance attaquée confirmée. La requête tendant à l’octroi de l’assistance judiciaire gratuite et à la désignation d’un conseil d’office pour la procédure de recours doit être rejetée dès lors que le recourant ne peut faire valoir aucune prétention civile (cf. consid. 3.2.3 supra) et que le recours était d’emblée dénué de toute chance de succès et même totalement déraisonnable (art. 136 al. 1 let. b CPP ; CREP 8 mai 2020/346 consid. 6 et les références citées). Vu le sort du recours, les frais de la procédure, constitués en l’espèce du seul émolument d'arrêt (art. 422 al. 1 CPP), par 1’210 fr. (art. 20 al. 1 TFIP [Tarif des frais de procédure et indemnités en matière pénale du 28 septembre 2010 ; BLV 312.03.1]), seront mis à la charge du recourant, qui succombe (art. 428 al. 1 CPP). Vu le caractère déraisonnable du recours, une éventuelle remise des frais en application de l’art. 425 CPP est exclue. Par ces motifs, la Chambre des recours pénale prononce : I. Le recours est rejeté. II. L’ordonnance du 8 février 2021 est confirmée. III. La requête d’assistance judiciaire est rejetée. IV. Les frais d’arrêt, par 1’210 fr. (mille deux cent dix francs), sont mis à la charge de E.________. V. L’arrêt est exécutoire. Le président :               La greffière : Du Le présent arrêt, dont la rédaction a été approuvée à huis clos, est notifié, par l'envoi d'une copie complète, à : - M. E.________,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