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896 vom 6. November 2019</w:t>
      </w:r>
    </w:p>
    <w:p>
      <w:r>
        <w:t>VD Tribunal cantonal, 2019-11-06, FR</w:t>
      </w:r>
    </w:p>
    <w:p>
      <w:r>
        <w:rPr>
          <w:b/>
        </w:rPr>
        <w:t xml:space="preserve">Quelle: </w:t>
      </w:r>
      <w:r>
        <w:t>https://mcp.opencaselaw.ch/entscheid/vd_findinfo_D_cision___2019___896</w:t>
      </w:r>
    </w:p>
    <w:p>
      <w:r>
        <w:t>FR: VD_FINDINFO Décision / 2019 / 896 du 6 novembre 2019</w:t>
      </w:r>
    </w:p>
    <w:p>
      <w:r>
        <w:t>IT: VD_FINDINFO Décision / 2019 / 896 del 6 novembre 2019</w:t>
      </w:r>
    </w:p>
    <w:p>
      <w:pPr>
        <w:pStyle w:val="Heading2"/>
      </w:pPr>
      <w:r>
        <w:t>Regeste</w:t>
      </w:r>
    </w:p>
    <w:p>
      <w:r>
        <w:t>EXÉCUTION ANTICIPÉE DES PEINES ET DES MESURES, RISQUE DE COLLUSION | 236 al. 1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Niggli/Heer/Wiprächtiger [éd.], Basler Kommentar, Schweizerische Strafprozessordnung, Jugendstrafprozess-ordnung,</w:t>
      </w:r>
    </w:p>
    <w:p>
      <w:r>
        <w:rPr>
          <w:b/>
        </w:rPr>
        <w:t>E. 1.2</w:t>
      </w:r>
    </w:p>
    <w:p>
      <w:r>
        <w:t>En l’espèce, il y a lieu d’entrer en matière sur le recours, qui a été interjeté en temps utile devant l’autorité compétente par le prévenu qui a qualité pour recourir (art. 382 al. 1 CPP) et qui satisfait aux conditions de forme posées par l’art. 385 al. 1 CPP.</w:t>
      </w:r>
    </w:p>
    <w:p>
      <w:r>
        <w:rPr>
          <w:b/>
        </w:rPr>
        <w:t>E. 2</w:t>
      </w:r>
    </w:p>
    <w:p>
      <w:r>
        <w:t>Le recourant soutient notamment que ses aveux excluraient tout risque de collusion et qu’il ressortirait du dossier qu’il aurait agi seul.</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lui offrir de meilleures chances de resocialisation (ATF 143 IV 160 consid. 2.1; ATF 133 I 270 consid. 3.2.1;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consid. 2.1;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et les références citées). Plus l'instruction se trouve à un stade avancé et les faits établis avec précision, plus les exigences relatives à la preuve de l'existence d'un risque de collusion sont élevées (ATF 137 IV 122 consid. 4.2; ATF 132 I 21 consid. 3.2.2; TF 1B_127/2017 du 20 avril 2017; TF 1B_449/2015 du 15 janvier 2016 consid. 2.3; TF 1B_742/2012 du 17 janvier 2013 consid. 2.2). L'art. 236 al. 1 in fine CPP suppose de plus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TF 1B_189/2014 du 28 juillet 2014 consid. 2.3 et les références citées). Un danger de collusion n'exclut pas nécessairement la mise en place d'une exécution anticipée de peine. Cela étant, dans l'intérêt de l'instruction, ce motif de détention peut alors justifier de limiter certains allégements qu'offre ce régime (cf. art. 236 al. 4 CPP; ATF 133 I 270 consid. 3.2.1). Celui-ci ne permet en effet pas de prévenir aussi efficacement d'éventuels actes de collusion que le régime qui prévaut en matière de détention provisoire proprement dite. L'exécution anticipée de la peine doit être refusée lorsqu'un risque élevé de collusion demeure, de sorte que le but de la détention et les besoins de l'instruction seraient compromis si le régime de l'exécution anticipée devait être mis en œuvre (TF 1B_127/2017 du 20 avril 2017 consid. 2.1; TF 1B_449/2015 du 15 janvier 2016 consid. 2.3).</w:t>
      </w:r>
    </w:p>
    <w:p>
      <w:r>
        <w:rPr>
          <w:b/>
        </w:rPr>
        <w:t>E. 2.2</w:t>
      </w:r>
    </w:p>
    <w:p>
      <w:r>
        <w:t>En l’espèce, s’il apparaît, en l’état de l’instruction, en effet probable que le prévenu ait agi seul lors du brigandage de la bijouterie à Lausanne le 6 août 2019, il n’en demeure pas moins que le Ministère public a fondé son refus de l’autoriser à exécuter sa peine de façon anticipée sur le fait que des investigations étaient en cours dans le but de circonscrire l’étendue de son activité délictueuse et, le cas échéant, déterminer s’il avait agi avec le concours d’éventuels comparses. Or, au vu du rapport de police du 15 octobre 2019 joint aux déterminations du Ministère public, il apparaît que G.________ peut être fortement soupçonné d’avoir commis en outre un vol par effraction dans un garage à [...], où trois motos et plus de 8'000 fr. ont notamment été dérobés. Ces soupçons sont suffisants dans la mesure où des photographies des motos dérobées avec leur numéro de série visible ont été retrouvées dans le téléphone portable du prénommé et où une trace de semelle pouvant correspondre à ses chaussures a été retrouvée sur les lieux. De plus, une rampe de chargement pour moto a été retrouvée dans le coffre du véhicule qu’il conduisait le jour du brigandage. Enfin, des messages explicites échangés entre le prévenu et plusieurs individus laissent apparaître que ceux-ci peuvent être impliqués aux côtés du prévenu dans ce cambriolage. Dès lors que certains de ces comparses potentiels sont répertoriés sous des surnoms dans le téléphone portable de ce dernier et que tous n’ont pas pu être identifiés et/ou localisés – ni, par conséquent, entendus –, il convient d’admettre qu’il existe un risque que G.________, s’il était soumis au régime de l’exécution anticipée de peine, compromette la recherche de la vérité et entrave l’enquête. En d’autres termes, son maintien en détention provisoire est justifié en raison de l’existence d’un risque de collusion sérieux et concret excluant pour l’heure la mise en place d’un régime plus ouvert.</w:t>
      </w:r>
    </w:p>
    <w:p>
      <w:r>
        <w:rPr>
          <w:b/>
        </w:rPr>
        <w:t>E. 3</w:t>
      </w:r>
    </w:p>
    <w:p>
      <w:r>
        <w:t>Au vu de ce qui précède, le recours doit être rejeté et l’ordonnance du</w:t>
      </w:r>
    </w:p>
    <w:p>
      <w:r>
        <w:rPr>
          <w:b/>
        </w:rPr>
        <w:t>E. 4</w:t>
      </w:r>
    </w:p>
    <w:p>
      <w:r>
        <w:t>octobre 2019 confirmée. Les frais de la procédure de recours, constitués en l’espèce de l’émolument d'arrêt, par 880 fr. (art. 20 al. 1 TFIP [Tarif des frais de procédure et indemnités en matière pénale du 28 septembre 2010; BLV 312.03.1]), et des frais imputables à la défense d’office (art. 422 al. 1 et 2 let. a CPP), fixés à 540 fr., auxquels il convient d’ajouter des débours forfaitaires à concurrence de 2 % (art. 3bis al. 1 RAJ [Règlement du 7 décembre 2010 sur l'assistance judiciaire en matière civile; BLV 211.02.3], applicable par renvoi de l’art. 26b TFIP), par 10 fr. 80, plus la TVA par 42 fr. 40, soit à 593 fr. 20 au total,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4 octobre 2019 est confirmée. III. L’indemnité allouée à Me Yann Oppliger, défenseur d’office de G.________, est fixée à 593 fr. 20 (cinq cent nonante-trois francs et vingt centimes). IV. Les frais d’arrêt, par 880 fr. (huit cent huitante francs), ainsi que l’indemnité due au défenseur d’office de G.________, par 593 fr. 20 (cinq cent nonante-trois francs et vingt centimes), sont mis à la charge de ce dernier. V. Le remboursement à l’Etat de l’indemnité allouée au chiffre III ci-dessus ne sera exigible que pour autant que la situation financière de G.________ le permette. VI. L’arrêt est exécutoire. Le président :               Le greffier : Du Le présent arrêt, dont la rédaction a été approuvée à huis clos, est notifié, par l'envoi d'une copie complète, à : - Me Yann Oppliger, avocat (pour G.________),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