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366 vom 26. April 2019</w:t>
      </w:r>
    </w:p>
    <w:p>
      <w:r>
        <w:t>VD Tribunal cantonal, 2019-04-26, FR</w:t>
      </w:r>
    </w:p>
    <w:p>
      <w:r>
        <w:rPr>
          <w:b/>
        </w:rPr>
        <w:t xml:space="preserve">Quelle: </w:t>
      </w:r>
      <w:r>
        <w:t>https://mcp.opencaselaw.ch/entscheid/vd_findinfo_D_cision___2019___366</w:t>
      </w:r>
    </w:p>
    <w:p>
      <w:r>
        <w:t>FR: VD_FINDINFO Décision / 2019 / 366 du 26 avril 2019</w:t>
      </w:r>
    </w:p>
    <w:p>
      <w:r>
        <w:t>IT: VD_FINDINFO Décision / 2019 / 366 del 26 aprile 2019</w:t>
      </w:r>
    </w:p>
    <w:p>
      <w:pPr>
        <w:pStyle w:val="Heading2"/>
      </w:pPr>
      <w:r>
        <w:t>Regeste</w:t>
      </w:r>
    </w:p>
    <w:p>
      <w:r>
        <w:t>PRÉFET, RÉCUSATION, ADMISSION DE LA DEMANDE | 56 CPP (CH), 59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les Préfets du district de Lausanne (art. 59 al. 1 let. b CPP et art. 13 al. 1 LVCPP [Loi d’introduction du Code de procédure pénale suisse du 19 mai 2009 ; BLV 312.01] ; CREP 17 mars 2017/182 consid. 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(ATF 138 IV 142 consid. 2.1 ; TF 1B_306/2016 du 23 novembre 2016 consid. 2.1 ; TF 1B_150/2016 du 19 mai 2016 consid. 2.1 ; TF 1B_435/2015 du 25 février 2016 consid. 2.1).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 demander la récusation d'un juge dont la situation ou le comportement est de nature à susciter des doutes quant à son impartialité (ATF 142 III 521 consid. 3.1.1 ; ATF 139 III 120 consid. 3.2.1 ; ATF 138 I 425 consid. 4.2.1 ; ATF 136 III 605 consid. 3.2.1 ; ATF 134 I 20 consid. 4.2 ; TF 1B_352/2015 du 27 octobre 2015 consid. 2.1). La récusation ne s'impose pas seulement lorsqu'une prévention effective est établie, car une disposition interne de la part du juge ne peut guère être prouvée. Il suffit que les circonstances donnent l'apparence d'une prévention et fassent redouter une activité partiale du magistrat. Seules les circonstances constatées objectivement doivent être prises en considération ; les impressions purement individuelles d'une des parties au procès ne sont pas décisives (ATF 142 III 521 consid. 3.1.1 ; ATF 138 IV 142 consid. 2.1 ; ATF 136 III 605 consid. 3.2.1 ; TF 1B_150/2016 du 19 mai 2016 consid. 2.1).</w:t>
      </w:r>
    </w:p>
    <w:p>
      <w:r>
        <w:rPr>
          <w:b/>
        </w:rPr>
        <w:t>E. 2.2</w:t>
      </w:r>
    </w:p>
    <w:p>
      <w:r>
        <w:t>Les Préfets du district de Lausanne ont demandé leur récusation, au motif qu’au mois de janvier 2019, la Préfecture de Lausanne avait fait appel à l’établissement « E.________ ! », mis en cause par l’Office de la consommation, pour organiser l’apéritif dinatoire d’une manifestation. Ils ont précisé que ce n’était qu’après ladite manifestation que le dossier avait été traité. En l’occurrence, les explications fournies par la Préfecture sur ses liens contractuels avec l’établissement dénoncé sont lacunaires. Toutefois, on peut admettre que la situation est problématique dès lors que la Préfecture de Lausanne pourrait avoir été lésée par les infractions à juger, de sorte qu’il pourrait en résulter une apparence de prévention, à tout le moins aux yeux de la partie prévenue.</w:t>
      </w:r>
    </w:p>
    <w:p>
      <w:r>
        <w:rPr>
          <w:b/>
        </w:rPr>
        <w:t>E. 3</w:t>
      </w:r>
    </w:p>
    <w:p>
      <w:r>
        <w:t>Il découle de ce qui précède que la demande de récusation doit être admise et le dossier de la cause transmis à la Préfète du district de l’Ouest lausannois (art. 4a al. 1 LVCPP). Les frais de la présente décision, par 440 fr. (art. 20 al. 1 TFIP [tarif des frais judiciaires pénaux; BLV 312.03.1]), seront laissés à la charge de l’Etat (art. 59 al. 4 CPP). Par ces motifs, la Chambre des recours pénale prononce : I. La demande de récusation des Préfets du district de Lausanne est admise. II. Le dossier de la cause est transmis à la Préfète du district de l’Ouest lausannois. III. Les frais de la présente procédure, par 440 fr. (quatre cent quarante francs), sont laissés à la charge de l'Etat. IV. La décision est exécutoire. Le président :               La greffière : Du La présente décision, dont la rédaction a été approuvée à huis clos, est notifiée, par l'envoi d'une copie complète, à : - Préfecture du district de Lausanne, - M. H.________, pour « E.________ ! », -              Ministère public central, et communiquée à : ‑ Préfecture du district de l’Ouest lausannois,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