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16 vom 8. Januar 2018</w:t>
      </w:r>
    </w:p>
    <w:p>
      <w:r>
        <w:t>VD Tribunal cantonal, 2018-01-08, FR</w:t>
      </w:r>
    </w:p>
    <w:p>
      <w:r>
        <w:rPr>
          <w:b/>
        </w:rPr>
        <w:t xml:space="preserve">Quelle: </w:t>
      </w:r>
      <w:r>
        <w:t>https://mcp.opencaselaw.ch/entscheid/vd_findinfo_D_cision___2018___16</w:t>
      </w:r>
    </w:p>
    <w:p>
      <w:r>
        <w:t>FR: VD_FINDINFO Décision / 2018 / 16 du 8 janvier 2018</w:t>
      </w:r>
    </w:p>
    <w:p>
      <w:r>
        <w:t>IT: VD_FINDINFO Décision / 2018 / 16 del 8 gennaio 2018</w:t>
      </w:r>
    </w:p>
    <w:p>
      <w:pPr>
        <w:pStyle w:val="Heading2"/>
      </w:pPr>
      <w:r>
        <w:t>Regeste</w:t>
      </w:r>
    </w:p>
    <w:p>
      <w:r>
        <w:t>FICTION DE LA NOTIFICATION, ORDONNANCE PÉNALE, OPPOSITION TARDIVE | 356 al. 2 CPP (CH), 88 al. 4 CPP (CH)</w:t>
      </w:r>
    </w:p>
    <w:p>
      <w:pPr>
        <w:pStyle w:val="Heading2"/>
      </w:pPr>
      <w:r>
        <w:t>Erwägungen</w:t>
      </w:r>
    </w:p>
    <w:p>
      <w:r>
        <w:rPr>
          <w:b/>
        </w:rPr>
        <w:t>E. 24</w:t>
      </w:r>
    </w:p>
    <w:p>
      <w:r>
        <w:t>janvier 2017/63 consid. 2.2). 3 . Il résulte de ce qui précède que le recours doit être admis. Le prononcé du 21 novembre 2016 sera réformé en ce sens que l’opposition formée par L.________ contre l’ordonnance pénale rendue le 12 juin 2013 par le Ministère public de l'arrondissement Lausanne est recevable. Le dossier de la cause sera renvoyé au Ministère public de l'arrondissement de Lausanne pour qu’il procède conformément à l’art. 355 CPP. L’indemnité due au défenseur d’office du recourant sera fixée à 300 fr., plus la TVA, par 24 fr., soit 324 fr. au total, ce qui représente cinq heures pour les trois recours de même teneur déposés dans chacun des dossiers pratiquement identiques de cette affaire. Les frais de la procédure de recours, constitués en l’espèce de l’émolument du présent arrêt, par 660 fr., et de celui relatif à l’arrêt du 9 décembre 2016, par 990 fr. (art. 20 al. 1 TFIP [tarif des frais de procédure et indemnités en matière pénale; RSV 312.03.1]), ainsi que des frais imputables à la défense d’office (art. 422 al. 1 et 2 let. a CPP), par 324 fr., seront laissés à la charge de l'Etat (art. 423 al. 1 CPP). Par ces motifs, la Chambre des recours pénale prononce : I. Le recours est admis. II. Le prononcé du 21 novembre 2016 du Tribunal de police de l’arrondissement de Lausanne est réformé en ce sens que l’opposition formée par L.________ contre l’ordonnance pénale rendue le 12 juin 2013 par le Ministère public de l’arrondissement de Lausanne est recevable. III. Le dossier de la cause est renvoyé au Ministère public de l’arrondissement Lausanne pour qu’il procède conformément à l’art. 355 CPP. IV. L’indemnité allouée au défenseur d’office de L.________ est fixée à 324 fr. (trois cent vingt-quatre francs). V. Les frais de la procédure de recours, par 1’650 fr. (mille six cent cinquante francs), ainsi que l’indemnité due au défenseur d’office de L.________, par 324 fr. (trois cent vingt-quatre francs), sont laissés à la charge de l’Etat. VI. L’arrêt est exécutoire. Le président :               Le greffier : Du Le présent arrêt, dont la rédaction a été approuvée à huis clos, est notifié, par l'envoi d'une copie complète, à : - Me Laurent Roulier, avocat (pour L.________), - Ministère public central, et communiqué à : - M. le Président du Tribunal d’arrondissement de Lausanne, - M. le Procureur de l’arrondissement de Lausanne, - Service pénitentiaire,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