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805 vom 30. Oktober 2017</w:t>
      </w:r>
    </w:p>
    <w:p>
      <w:r>
        <w:t>VD Tribunal cantonal, 2017-10-30, FR</w:t>
      </w:r>
    </w:p>
    <w:p>
      <w:r>
        <w:rPr>
          <w:b/>
        </w:rPr>
        <w:t xml:space="preserve">Quelle: </w:t>
      </w:r>
      <w:r>
        <w:t>https://mcp.opencaselaw.ch/entscheid/vd_findinfo_D_cision___2017___805</w:t>
      </w:r>
    </w:p>
    <w:p>
      <w:r>
        <w:t>FR: VD_FINDINFO Décision / 2017 / 805 du 30 octobre 2017</w:t>
      </w:r>
    </w:p>
    <w:p>
      <w:r>
        <w:t>IT: VD_FINDINFO Décision / 2017 / 805 del 30 ottobre 2017</w:t>
      </w:r>
    </w:p>
    <w:p>
      <w:pPr>
        <w:pStyle w:val="Heading2"/>
      </w:pPr>
      <w:r>
        <w:t>Regeste</w:t>
      </w:r>
    </w:p>
    <w:p>
      <w:r>
        <w:t>ORDONNANCE, SOMMATION, DÉCISION D'IRRECEVABILITÉ | 292 CP, 265 CPP (CH)</w:t>
      </w:r>
    </w:p>
    <w:p>
      <w:pPr>
        <w:pStyle w:val="Heading2"/>
      </w:pPr>
      <w:r>
        <w:t>Erwägungen</w:t>
      </w:r>
    </w:p>
    <w:p>
      <w:r>
        <w:rPr>
          <w:b/>
        </w:rPr>
        <w:t>E. 1</w:t>
      </w:r>
    </w:p>
    <w:p>
      <w:r>
        <w:t>Aux termes de l’art. 393 al. 1 CPP, le recours est recevable contre les décisions et les actes de procédure de la police, du ministère public et des autorités pénales compétentes en matière de contraventions (let. a), contre les ordonnances, les décisions et les actes de procédure des tribunaux de première instance, sauf contre ceux de la direction de la procédure (let. b), et contre les décisions du tribunal des mesures de contrainte, dans les cas prévus par le présent code (let. c).</w:t>
      </w:r>
    </w:p>
    <w:p>
      <w:r>
        <w:rPr>
          <w:b/>
        </w:rPr>
        <w:t>E. 1.3</w:t>
      </w:r>
    </w:p>
    <w:p>
      <w:r>
        <w:t>et les réf. cit.). Il découle de la systématique de ces voies de droit que le prévenu ne dispose pas d'un recours immédiat pour s'opposer à la sommation de production de pièces en main d'un tiers dépositaire (CREP 23 mai 2014/357; CREP 10 juillet 2013/423 et les références citées ; CREP 31 octobre 2012/646; CREP 31 janvier 2012/31; CREP 3 mai 2011/147). Si le détenteur ou le prévenu entend contester la production, il doit solliciter une mise sous scellés et une décision du Tribunal des mesures de contrainte selon l'art. 248 CPP (cf. ATF 137 IV 189 consid. 4, JdT 2012 IV 90 ; cf. également Moreillon/Parein-Reymond, Petit commentaire du CPP, 2 e éd. Bâle 2017, n. 7 ad art. 265 CPP et les références citées). En l’occurrence, on se trouve en présence d’un simple ordre de production de pièces qui n’est pas assorti de la menace des peines prévues à l'art. 292 CP ou d’une amende d’ordre. Partant, un recours n’est pas ouvert contre une telle ordonnance, conformément aux considérants qui précèdent.</w:t>
      </w:r>
    </w:p>
    <w:p>
      <w:r>
        <w:rPr>
          <w:b/>
        </w:rPr>
        <w:t>E. 2</w:t>
      </w:r>
    </w:p>
    <w:p>
      <w:r>
        <w:t>Le détenteur d’objets ou de valeurs patrimoniales qui doivent être séquestrés est soumis à l’obligation de dépôt (art. 265 al. 1 CPP). L'art. 265 al. 2 CPP pose des limites à ce principe. Selon l'art. 265 al.</w:t>
      </w:r>
    </w:p>
    <w:p>
      <w:r>
        <w:rPr>
          <w:b/>
        </w:rPr>
        <w:t>E. 3</w:t>
      </w:r>
    </w:p>
    <w:p>
      <w:r>
        <w:t>CPP (arrêt fédéral précité, consid. 1.3 et les réf. cit.). Ainsi, le détenteur doit y donner suite (ibid.). Il peut toutefois s'opposer à une perquisition des documents, en demandant leur mise sous scellés (ibid.; art. 248 CPP). Dans ce cas, l'autorité pénale a un délai de vingt jours pour requérir la levée des scellés (cf. art. 248 al. 2 CPP). Le tribunal compétent pour statuer sur cette demande (cf. art. 248 al. 3 CPP) dispose d'un plein pouvoir d'examen, de sorte que l'intéressé peut faire valoir, outre son droit de refuser de déposer ou de témoigner (cf. art. 248 al. 1 CPP), l'absence d'une présomption suffisante de culpabilité ou l'absence de la preuve de la vraisemblance (arrêt précité, consid.</w:t>
      </w:r>
    </w:p>
    <w:p>
      <w:r>
        <w:rPr>
          <w:b/>
        </w:rPr>
        <w:t>E. 4</w:t>
      </w:r>
    </w:p>
    <w:p>
      <w:r>
        <w:t>En définitive, le recours doit être déclaré irrecevable, sans autre échange d’écritures (art. 390 al. 2 CPP). Les frais de la procédure de recours, constitués en l’espèce du seul émolument d'arrêt, par 550 fr. (art. 20 al. 1 TFIP [tarif des frais judiciaires et indemnités en matière pénale; RSV 312.03.1]), seront mis à la charge des recourants, qui succombent (art. 428 al. 1 CPP), à parts égales et solidairement entre eux (art. 418 al. 1 et 2 CPP). Par ces motifs, la Chambre des recours pénale prononce : I. Le recours est irrecevable. II. Les frais de la procédure de recours, par 550 fr. (cinq cent cinquante francs), sont mis à la charge de C.________, W.________ et B.________, à parts égales et solidairement entre eux. III. L’arrêt est exécutoire. Le président :               La greffière : Du Le présent arrêt, dont la rédaction a été approuvée à huis clos, est notifié, par l'envoi d'une copie complète, à : - Me Jean-Marie Crettaz, avocat (pour C.________, W.________ et B.________), - Ministère public central, et communiqué à : ‑ Me Laurent Fischer, avocat (pour S.________),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