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612 vom 15. August 2017</w:t>
      </w:r>
    </w:p>
    <w:p>
      <w:r>
        <w:t>VD Tribunal cantonal, 2017-08-15, FR</w:t>
      </w:r>
    </w:p>
    <w:p>
      <w:r>
        <w:rPr>
          <w:b/>
        </w:rPr>
        <w:t xml:space="preserve">Quelle: </w:t>
      </w:r>
      <w:r>
        <w:t>https://mcp.opencaselaw.ch/entscheid/vd_findinfo_D_cision___2017___612</w:t>
      </w:r>
    </w:p>
    <w:p>
      <w:r>
        <w:t>FR: VD_FINDINFO Décision / 2017 / 612 du 15 août 2017</w:t>
      </w:r>
    </w:p>
    <w:p>
      <w:r>
        <w:t>IT: VD_FINDINFO Décision / 2017 / 612 del 15 agosto 2017</w:t>
      </w:r>
    </w:p>
    <w:p>
      <w:pPr>
        <w:pStyle w:val="Heading2"/>
      </w:pPr>
      <w:r>
        <w:t>Regeste</w:t>
      </w:r>
    </w:p>
    <w:p>
      <w:r>
        <w:t>RÉCUSATION | 56 CPP (CH), 56 let. f CPP (CH), 59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Tribunal d’arrondissement de Lausanne (art. 59 al. 1 let. b CPP et art. 13 al. 1 LVCPP [loi d’introduction du Code de procédure pénale suisse; RSV 312.01] ; CREP 18 mars 2015/197 consid. 1 ; CREP 17 mars 2017/182 consid. 1).</w:t>
      </w:r>
    </w:p>
    <w:p>
      <w:r>
        <w:rPr>
          <w:b/>
        </w:rPr>
        <w:t>E. 2.1</w:t>
      </w:r>
    </w:p>
    <w:p>
      <w:r>
        <w:t>; CREP 17 mars 2017/182 consid. 2.1).</w:t>
      </w:r>
    </w:p>
    <w:p>
      <w:r>
        <w:rPr>
          <w:b/>
        </w:rPr>
        <w:t>E. 2.2</w:t>
      </w:r>
    </w:p>
    <w:p>
      <w:r>
        <w:t>En l'espèce, le Tribunal d’arrondissement de Lausanne a demandé sa récusation en corps pour le motif que la prévenue H.________ ─ déférée devant lui ensuite de l'opposition qu'elle a formée à l'ordonnance pénale rendue à son encontre le 17 juillet 2017 par le Ministère public de l'arrondissement de Lausanne ─ fonctionne en son sein comme magistrate. Cette circonstance apparaît effectivement propre à donner une apparence de prévention, de nature à faire redouter une activité partiale du tribunal (de police), quel que soit le magistrat qui le composerait.</w:t>
      </w:r>
    </w:p>
    <w:p>
      <w:r>
        <w:rPr>
          <w:b/>
        </w:rPr>
        <w:t>E. 3</w:t>
      </w:r>
    </w:p>
    <w:p>
      <w:r>
        <w:t>En conséquence, il convient d'admettre la demande de récusation et de transmettre la cause au Tribunal d'arrondissement de l'Est vaudois (art. 4a al. 4 LVCPP). Les frais de la présente décision, par 440 fr. (art. 20 al. 1 TFIP [tarif des frais judiciaires pénaux ; RSV 312.03.1]), seront laissés à la charge de l’Etat (art. 59 al.</w:t>
      </w:r>
    </w:p>
    <w:p>
      <w:r>
        <w:rPr>
          <w:b/>
        </w:rPr>
        <w:t>E. 4</w:t>
      </w:r>
    </w:p>
    <w:p>
      <w:r>
        <w:t>août 2017 est admise. II. La cause est transmise au Tribunal d'arrondissement de l'Est vaudois. III. Les frais de la présente décision, par 440 fr. (quatre cent quarante francs), sont laissés à la charge de l'Etat. IV. La décision est exécutoire. Le président :               La greffière : Du La présente décision, dont la rédaction a été approuvée à huis clos, est notifiée, par l'envoi d'une copie complète, à : - M. le Premier Président du Tribunal d'arrondissement de Lausanne, - Me David Parisod, avocat (pour H.________), - Me Michel Dupuis, avocat (pour K.________), - Ministère public central, et communiquée à : - Madame la Procureure de l'arrondissement de Lausanne, - M. le Premier Président du Tribunal d'arrondissement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