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592 vom 11. August 2017</w:t>
      </w:r>
    </w:p>
    <w:p>
      <w:r>
        <w:t>VD Tribunal cantonal, 2017-08-11, FR</w:t>
      </w:r>
    </w:p>
    <w:p>
      <w:r>
        <w:rPr>
          <w:b/>
        </w:rPr>
        <w:t xml:space="preserve">Quelle: </w:t>
      </w:r>
      <w:r>
        <w:t>https://mcp.opencaselaw.ch/entscheid/vd_findinfo_D_cision___2017___592</w:t>
      </w:r>
    </w:p>
    <w:p>
      <w:r>
        <w:t>FR: VD_FINDINFO Décision / 2017 / 592 du 11 août 2017</w:t>
      </w:r>
    </w:p>
    <w:p>
      <w:r>
        <w:t>IT: VD_FINDINFO Décision / 2017 / 592 del 11 agosto 2017</w:t>
      </w:r>
    </w:p>
    <w:p>
      <w:pPr>
        <w:pStyle w:val="Heading2"/>
      </w:pPr>
      <w:r>
        <w:t>Regeste</w:t>
      </w:r>
    </w:p>
    <w:p>
      <w:r>
        <w:t>SOUPÇON, RISQUE DE FUITE, RISQUE DE COLLUSION, RISQUE DE RÉCIDIVE | 221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12 février 2015/111; CREP 7 février 2011/14 et les références citées).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 En l’espèce, le recours a été interjeté en temps utile devant l’autorité compétente, par le détenu qui a qualité pour recourir (cf. art. 382 al. 1 CPP), et dans les formes prescrites (cf. art. 385 al. 1 CPP), de sorte qu’il est recevable.</w:t>
      </w:r>
    </w:p>
    <w:p>
      <w:r>
        <w:rPr>
          <w:b/>
        </w:rPr>
        <w:t>E. 2.1</w:t>
      </w:r>
    </w:p>
    <w:p>
      <w:r>
        <w:t>Le recourant soutient que son droit d’être entendu a été violé. Il estime que l’ordonnance entreprise souffre d’un défaut de motivation.</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w:t>
      </w:r>
    </w:p>
    <w:p>
      <w:r>
        <w:rPr>
          <w:b/>
        </w:rPr>
        <w:t>E. 2.3</w:t>
      </w:r>
    </w:p>
    <w:p>
      <w:r>
        <w:t>En l'espèce, contrairement à ce que soutient le recourant, la motivation de l’ordonnance du Tribunal des mesures de contrainte est suffisante. En effet, elle lui a permis de comprendre les motifs de refus de libération de sa détention provisoire et de rédiger un recours circonstancié de 14 pages à l'attention de l'autorité de céans, qui dispose du même pouvoir d'examen que l'autorité précédente, et qui peut ainsi contrôler librement l'ordonnance attaquée. Le moyen tiré du défaut de motivation doit donc être rejeté.</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Selon l’art. 228 CPP, le prévenu peut présenter en tout temps, par écrit ou oralement pour mention au procès-verbal, une demande de mise en liberté au ministère public (al. 1); si celui-ci n'entend pas donner une suite favorable à la demande, il la transmet au tribunal des mesures de contrainte au plus tard dans les trois jours à compter de sa réception, en y joignant une prise de position motivée (al. 2, 2 e phrase).</w:t>
      </w:r>
    </w:p>
    <w:p>
      <w:r>
        <w:rPr>
          <w:b/>
        </w:rPr>
        <w:t>E. 4.1</w:t>
      </w:r>
    </w:p>
    <w:p>
      <w:r>
        <w:t>La mise en détention provisoire n’est possible que s’il existe à l’égard de l’auteur présumé, et préalablement à toute autre cause, de graves soupçons de culpabilité d’avoir commis un crime ou un délit (ATF 139 IV 186 consid. 2; Schmocker, in : Kuhn/Jeanneret [éd.], Commentaire romand, Code de procédure pénale suisse, Bâle 2011, nn. 7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ATF 116 Ia 143 consid. 3c; TF 1B_242/2016 du 21 juillet 2016 consid. 3.1; TF 1B_408/2015 du 10 décembre 2015 consid. 2.2; TF 1B_348/2013 du 21 octobre 2013 consid. 2.1.1). Les autorités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ATF 116 Ia 413 consid. 3c; TF 1B_423/2010 du 17 janvier 2011 consid. 4.1; TF 1B_410/2010 du 23 décembre 2010 consid. 4.1; Forster, in : Niggli/Heer/Wiprächtiger [éd.], Basler Kommentar, Schweizerische Strafprozessordnung, 2e éd., Bâle 2014, n. 3 ad art. 221 CPP). Ainsi, au stade de la détention provisoire, l'autorité n'a pas à résoudre définitivement les questions de qualification juridique des faits poursuivis, puisque cela est du ressort, le cas échéant, de l'autorité de jugement. Dans le cadre de l'examen des charges suffisantes au sens de l'art. 221 CPP, le juge de la détention doit examiner la qualification juridique des faits prima facie , sous l'angle de la simple vraisemblance (ATF 137 IV 122 consid. 3.2).</w:t>
      </w:r>
    </w:p>
    <w:p>
      <w:r>
        <w:rPr>
          <w:b/>
        </w:rPr>
        <w:t>E. 4.2</w:t>
      </w:r>
    </w:p>
    <w:p>
      <w:r>
        <w:t>Le prévenu conteste l’existence de graves soupçons de culpabilité. Il expose que les faits qui lui ont été reprochés auraient été admis par son frère [...], qui aurait déclaré à Me Liechti, par téléphone, qu’il serait l’auteur des infractions en cause. D.________ a également produit une attestation rédigée par [...], chargé de clientèle auprès de […] compagnie d’assurance à […], qui indique qu’un rendez-vous aurait eu lieu en date du 27 mars 2017 à 16h00 au siège de la compagnie d’assurance […] à […] (P. 46/2).</w:t>
      </w:r>
    </w:p>
    <w:p>
      <w:r>
        <w:rPr>
          <w:b/>
        </w:rPr>
        <w:t>E. 4.3</w:t>
      </w:r>
    </w:p>
    <w:p>
      <w:r>
        <w:t>En l’espèce, on rappellera que D.________ a été interpellé après que son comportement ait été remarqué par la police alors qu’il entrait puis ressortait de différents immeubles. Il était alors vêtu d’un « bob » et d’une veste qui semblent correspondre à ceux que portait l’auteur des faits lorsqu’il a été filmé par des caméras de surveillance au moment des retraits frauduleux (PV aud. du 1 er juin 2017). Il portait également des gants alors que les températures étaient estivales et n’a pas été en mesure de fournir des explications crédibles à ce sujet, tout comme au sujet de sa venue en Suisse. Le rapport de police (P. 41) indique que les inspecteurs ont procédé à une comparaison de tailles, avec celle de l’auteur qui a effectué les retraits aux divers distributeurs. Cette comparaison les a amenés à constater que [...] ne pouvait être l’auteur des retraits d’argent faisant l’objet de la présente enquête (P. 41/1 p. 3 in fine ), la corpulence de l’auteur des retraits correspondant plutôt à celle de D.________, plus grand de 10 cm. La défense conteste la pertinence du rapport de police sur ce point. Elle explique que les photos de comparaisons ont été effectuées à des dates antérieures à l’arrestation de D.________. Cet argument n’est pas pertinent dès lors que l’instruction a débuté le 4 mai 2017 déjà, les investigations de la police afin d’identifier l’auteur des infractions ayant naturellement débuté dès la commission du délit, soit avant l’interpellation du prénommé. S’agissant de la déclaration de [...], il faut la prendre avec circonspection puisqu’il semblerait usuel chez les frères [...] de contester les faits reprochés et d’affirmer devant la justice que l’auteur est l’autre frère non-détenu (P. 28). L’instruction permettra de confirmer ou non cette déclaration. Il en va de même de l’attestation émise par [...], chargé de clientèle auprès de […] compagnie d’assurance à […]. Le document produit par la défense et intitulé « Log du mer. 01 mars 2017 00 :00 :00 au ven. 31 mars 2017 23 :59 :59 » relatif à la carte de fitness de D.________, censé établir que le prénommé est allé au fitness la veille du délit, n’est pas pertinent. En effet, peu importe que le recourant ait pu se trouver dans un fitness à […] le 24 mars 2017 à 18h20 car il pouvait très bien faire ensuite le trajet jusqu’en Suisse, ce qui prend environ 2h30 en voiture, et se trouver à la Migros de Clarens en fin de matinée le lendemain. S’agissant des autres éléments au dossier, il faut relever que lors de la perquisition effectuée le 2 juin 2017 en France, au domicile de D.________, la police a trouvé le même chapeau que sur les photos de vidéosurveillance. Un lecteur de carte jaune PostFinance suisse et une carte Tax Card Swisscom ont également été découverts et séquestrés. A cela s’ajoute que l’intéressé se déplaçait avec un vélo pour femme, soit avec le même moyen de transport que la personne ayant procédé aux divers retraits. Enfin, le recourant a d’importants antécédents en la matière, ce qui renforce encore les soupçons à son encontre. Vu ce qui précède, il existe des indices suffisants de culpabilité justifiant la mise en détention provisoire de D.________.</w:t>
      </w:r>
    </w:p>
    <w:p>
      <w:r>
        <w:rPr>
          <w:b/>
        </w:rPr>
        <w:t>E. 5.1</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 citées).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w:t>
      </w:r>
    </w:p>
    <w:p>
      <w:r>
        <w:rPr>
          <w:b/>
        </w:rPr>
        <w:t>E. 5.2</w:t>
      </w:r>
    </w:p>
    <w:p>
      <w:r>
        <w:t>En l’occurrence, la Cour de céans constate que le prévenu a déjà fait l’objet de plusieurs condamnations en Suisse, soit les 3 octobre 2001, 7 janvier 2015 et 13 janvier 2015, notamment pour vol par métier, vol, utilisation frauduleuse d’un ordinateur par métier et utilisation frauduleuse d’un ordinateur, à des peines comprises entre 90 jours-amende avec sursis et deux ans d’emprisonnement. De plus, il ressort du casier judiciaire français de l’intéressé qu’il a été condamné en France à 12 reprises entre 1989 et 2013, principalement pour vol et escroquerie, à des peines privatives de liberté de plusieurs mois. Les infractions dont D.________ s’est rendu coupable par le passé sont de même nature que celles qui lui sont reprochées dans la présente affaire, lesquelles ont au surplus été commises au préjudice d’une population âgée et, par conséquent vulnérable, de sorte qu’il convient particulièrement de protéger l’intérêt public. Le risque de réitération est ainsi manifestement réalisé et justifie le maintien du recourant en détention provisoire.</w:t>
      </w:r>
    </w:p>
    <w:p>
      <w:r>
        <w:rPr>
          <w:b/>
        </w:rPr>
        <w:t>E. 6.1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w:t>
      </w:r>
    </w:p>
    <w:p>
      <w:r>
        <w:rPr>
          <w:b/>
        </w:rPr>
        <w:t>E. 6.2</w:t>
      </w:r>
    </w:p>
    <w:p>
      <w:r>
        <w:t>En l’espèce, le recourant ne conteste pas le risque de fuite. On rappellera à toutes fins utiles que le prévenu est un ressortissant français, sans attache en Suisse. Les faits qui lui sont reprochés sont graves, puisqu’ils représentent des retraits frauduleux pour plusieurs milliers de francs effectués au moyen de cartes bancaires dérobées à des personnes âgées. Il existe ainsi un risque concret que D.________ quitte le territoire suisse pour se soustraire aux poursuites pénales engagées contre lui. Le risque de fuite est réalisé.</w:t>
      </w:r>
    </w:p>
    <w:p>
      <w:r>
        <w:rPr>
          <w:b/>
        </w:rPr>
        <w:t>E. 7.1</w:t>
      </w:r>
    </w:p>
    <w:p>
      <w:r>
        <w:t>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consid. 6.2 et 6.4) –, vise à garantir la constatation exacte et complète des faits.</w:t>
      </w:r>
    </w:p>
    <w:p>
      <w:r>
        <w:rPr>
          <w:b/>
        </w:rPr>
        <w:t>E. 7.2</w:t>
      </w:r>
    </w:p>
    <w:p>
      <w:r>
        <w:t>En l’espèce, le recourant ne conteste pas non plus le risque de collusion, à juste titre. Plusieurs mesures d’instruction doivent en effet encore être effectuées, d’une part afin d’établir l’étendue de l’activité délictueuse de D.________, et, d’autre part, de déterminer s’il a agi seul ou avec des complices. Sa mise en liberté lui permettrait de prendre cas échéant contact avec ceux-ci, notamment [...] et [...]. Le risque de collusion est ainsi réalisé.</w:t>
      </w:r>
    </w:p>
    <w:p>
      <w:r>
        <w:rPr>
          <w:b/>
        </w:rPr>
        <w:t>E. 8.1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let. a CPP, fait notamment partie des mesures de substitution la fourniture de sûretés. La libération moyennant sûretés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 particulier lorsque l'instruction porte sur des détournements de fonds (cf. TF 1P.570/2003 du 20 octobre 2003).</w:t>
      </w:r>
    </w:p>
    <w:p>
      <w:r>
        <w:rPr>
          <w:b/>
        </w:rPr>
        <w:t>E. 8.2</w:t>
      </w:r>
    </w:p>
    <w:p>
      <w:r>
        <w:t>Le recourant propose le versement d’une caution de 15'000 €, soit 17'000 fr. en chiffres ronds, à titre de mesures de substitution. Comme l’a indiqué le Tribunal des mesures de contrainte, au vu du train de vie du prévenu tel qu’il ressort du dossier, on peut douter que la perspective de perdre cette somme d’argent agirait comme un frein suffisamment puissant pour écarter toute velléité de fuite, puisque D.________ est passible d’une peine sévère au vu des infractions reprochées et de ses nombreux antécédents. La mesure proposée ne serait pas en outre pas de nature à parer efficacement aux risques de récidive et de collusion également retenus. A ce stade, et vu la situation personnelle du recourant, aucune autre mesures de substitution n’est à même de parer aux risques retenus.</w:t>
      </w:r>
    </w:p>
    <w:p>
      <w:r>
        <w:rPr>
          <w:b/>
        </w:rPr>
        <w:t>E. 9.1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9.2</w:t>
      </w:r>
    </w:p>
    <w:p>
      <w:r>
        <w:t>En l’espèce, le recourant est détenu depuis le 1 er juin 2017, soit depuis moins de trois mois. Compte tenu des faits qui lui sont reprochés et de ses antécédents, il s'expose à une peine d’une durée supérieure à celle de la détention provisoire subie à ce jour. Le principe de la proportionnalité demeure donc respecté.</w:t>
      </w:r>
    </w:p>
    <w:p>
      <w:r>
        <w:rPr>
          <w:b/>
        </w:rPr>
        <w:t>E. 10</w:t>
      </w:r>
    </w:p>
    <w:p>
      <w:r>
        <w:t>Il résulte de ce qui précède que le recours, manifestement mal fondé, doit être rejeté sans autres échanges d’écritures (art. 390 al. 2 CPP). Les frais de la procédure de recours, constitués en l’espèce de l’émolument d'arrêt, par 1’430 fr. (art. 20 al. 1 TFIP [tarif des frais de procédure et indemnités en matière pénale du 28 septembre 2010; RSV 312.03.1]), seront mis à la charge de D.________, qui succombe (art. 428 al. 1 CPP). Par ces motifs, la Chambre des recours pénale prononce : I. Le recours est rejeté. II. L’ordonnance du 4 août 2017 est confirmée. III. Les frais d’arrêt, par 1'430 fr. (mille quatre cent trente francs), sont mis à la charge de D.________. IV. L’arrêt est exécutoire. Le président :               La greffière : Du Le présent arrêt, dont la rédaction a été approuvée à huis clos, est notifié, par l'envoi d'une copie complète, à : - Me Philippe Liechti, avocat (pour D.________), - Ministère public central, et communiqué à : ‑ Mme la Présidente du Tribunal des mesures de contrainte, - Mme la Procureure de l’arrondissement de La Côte,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