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128 vom 16. Februar 2017</w:t>
      </w:r>
    </w:p>
    <w:p>
      <w:r>
        <w:t>VD Tribunal cantonal, 2017-02-16, FR</w:t>
      </w:r>
    </w:p>
    <w:p>
      <w:r>
        <w:rPr>
          <w:b/>
        </w:rPr>
        <w:t xml:space="preserve">Quelle: </w:t>
      </w:r>
      <w:r>
        <w:t>https://mcp.opencaselaw.ch/entscheid/vd_findinfo_D_cision___2017___128</w:t>
      </w:r>
    </w:p>
    <w:p>
      <w:r>
        <w:t>FR: VD_FINDINFO Décision / 2017 / 128 du 16 février 2017</w:t>
      </w:r>
    </w:p>
    <w:p>
      <w:r>
        <w:t>IT: VD_FINDINFO Décision / 2017 / 128 del 16 febbraio 2017</w:t>
      </w:r>
    </w:p>
    <w:p>
      <w:pPr>
        <w:pStyle w:val="Heading2"/>
      </w:pPr>
      <w:r>
        <w:t>Regeste</w:t>
      </w:r>
    </w:p>
    <w:p>
      <w:r>
        <w:t>FICTION DE LA NOTIFICATION, COMMUNICATION, NOTIFICATION DE LA DÉCISION, OPPOSITION TARDIVE, ORDONNANCE PÉNALE | 88 al. 1 let. a CPP (CH), 88 al. 2 CPP (CH), 88 al. 4 CPP (CH)</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[Code de procédure pénale suisse du 5 octobre 2007; RS 312.0]), déclare l'opposition irrecevable, par exemple pour cause de tardiveté, est susceptible de recours selon les art. 393 ss CPP (Gilliéron/Killias, in : Kuhn/Jeanneret [éd.], Commentaire romand, Code de procédure pénale suisse, Bâle 2011, n. 5 ad art. 356 CPP; Riklin, in : Niggli/Heer/Wiprächtiger [éd.], Basler Kommentar, Schweizerische Strafprozessordnung, Jugendstrafprozessordnung, Bâle 2014, n. 2 ad art. 356 CPP; CREP 24 septembre 2014/695; CREP 21 août 2014/593).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RSV 312.01]; art. 80 LOJV [loi vaudoise du 12 décembre 1979 d’organisation judiciaire; RSV 173.01]). En l’espèce, le recours a été interjeté en temps utile devant l’autorité compétente par le condamné qui a qualité pour recourir (art. 382 al. 1 CPP). Il est dès lors recevable.</w:t>
      </w:r>
    </w:p>
    <w:p>
      <w:r>
        <w:rPr>
          <w:b/>
        </w:rPr>
        <w:t>E. 2</w:t>
      </w:r>
    </w:p>
    <w:p>
      <w:r>
        <w:t>Niant avoir jamais eu connaissance de l’ordonnance pénale en cause, le recourant soutient en substance que les conditions d'application de l'art. 88 al. 4 CPP n'étaient pas remplies, dans la mesure où le Procureur n'a jamais accompli de recherches pour déterminer son lieu de séjour alors même que de telles investigations auraient été raisonnablement exigibles.</w:t>
      </w:r>
    </w:p>
    <w:p>
      <w:r>
        <w:rPr>
          <w:b/>
        </w:rPr>
        <w:t>E. 2.1.1</w:t>
      </w:r>
    </w:p>
    <w:p>
      <w:r>
        <w:t>L’ordonnance pénale est notifiée par écrit aux personnes et aux autorités qui ont qualité pour former opposition (art. 353 al. 3 CPP). Aux termes de l’art. 354 al. 1 let. a CPP, le prévenu peut former opposition contre l’ordonnance pénale devant le ministère public, par écrit et dans les dix jours. Si aucune opposition n’est valablement formée, l’ordonnance pénale est assimilée à un jugement entré en force (art. 354 al.</w:t>
      </w:r>
    </w:p>
    <w:p>
      <w:r>
        <w:rPr>
          <w:b/>
        </w:rPr>
        <w:t>E. 2.1.2</w:t>
      </w:r>
    </w:p>
    <w:p>
      <w:r>
        <w:t>Selon l’art. 85 al. 2 CPP, la notification se fait en principe par lettre signature ou par tout autre mode de communication impliquant un accusé de réception, notamment par l’entremise de la police. Toutefois,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Ces conditions sont alternatives (TF 6B_1117/2015 du 6 septembre 2016). La notification est alors réputée avoir eu lieu le jour de la publication (art. 88 al. 2 CPP). En dérogation à l’art. 88 al. 1 et 2 CPP, l’art. 88 al. 4 CPP prévoit que les ordonnances de classement et les ordonnances pénales sont réputées notifiées même en l’absence d’une publication. Dans un tel cas, le délai d’opposition commence à courir dès que le ministère public a signé l’ordonnance (Moreillon/ Parein-Reymond, Petit commentaire du Code de procédure pénale, 2 e éd., Bâle 2016, n. 17 ad art. 88 CPP). Cette fiction n’est toutefois valable que si l’une des conditions exigées par l’art. 88 al. 1 let. a à c CPP est remplie (TF 6B_738/2011 du 20 mars 2012 consid. 3.1; CREP 13 juin 2014/407). Elle a pour effet que les délais de recours et d’opposition commencent à courir même en l’absence de notification, respectivement de publication, et que l’ordonnance entre en force au terme du délai de recours (cf. art. 322 CPP), respectivement d’opposition (cf. art. 354 CPP) (Brüschweiler, in : Donatsch/Hansjakob/Lieber [éd.], Kommentar zur Schweizerischen Strafprozessordnung, 2 e éd., 2014, n. 8 ad art. 88 CPP; CREP 24 juillet 2014/512). Avant de pouvoir envisager l'application de l'art. 88 al. 4 CPP, le ministère public doit toutefois avoir entrepris des démarches approfondies pour localiser le prévenu (TF 6B_1117/2015 du 6 septembre 2016 consid. 1.1; TF 6B_421/2016 du 12 janvier 2017; CREP 8 décembre 2016/830; CREP 11 octobre 2016/672; Denys, Ordonnance pénale : Questions choisies et jurisprudence récente, SJ 2016 II pp. 130 s.).</w:t>
      </w:r>
    </w:p>
    <w:p>
      <w:r>
        <w:rPr>
          <w:b/>
        </w:rPr>
        <w:t>E. 2.2</w:t>
      </w:r>
    </w:p>
    <w:p>
      <w:r>
        <w:t>En l'espèce, il ne ressort pas du procès-verbal des opérations que le Procureur se serait livré à une quelconque recherche visant à déterminer le lieu de séjour du prévenu après le retour à l’expéditeur, avec la mention « desconocido », du pli contenant l’ordonnance pénale. Il n'a d'ailleurs pas prétendu, dans le courrier adressé au Tribunal de police le 16 janvier 2017 et dans ses déterminations du 7 février 2017, avoir accompli de telles recherches. A l'époque où l'ordonnance pénale a été rendue, le recourant disposait d’une adresse espagnole, figurant sur sa carte de séjour. Cette adresse s’est toutefois avérée périmée. Il peut être présumé que l’Espagne dispose d’un contrôle des habitants et, surtout, que les étrangers séjournant sur son territoire sont tenus d’indiquer tout changement d’adresse à l’autorité compétente. Qui plus est, la notification postale est possible par la voie directe en Espagne. En effet, l’art. 52 al. 1 de la Convention d’application de l’Accord de Schengen du 14 juin 1985 (CAAS; n° CELEX 42000A0922(02); Journal officiel de l’Union européenne L 239 du 22 septembre 2000, p. 19 à 62), qui s’applique également à l’entraide pénale entre la Confédération suisse et le Royaume d’Espagne (arrêt du Tribunal pénal fédéral RR.2014.4 du 30 juillet 2014 consid. 1) – tous deux parties à la Convention européenne d’entraide judiciaire en matière pénale (CEEJ; RS 0.351.1) – et dont l’application est réservée à l’art. 87 al. 2, seconde phrase, CPP, prévoit que les pièces de procédure peuvent être adressées directement par la voie postale aux personnes qui se trouvent sur le territoire de l'autre Etat (CREP 7 mai 2014/322). Une démarche complémentaire, même brève, tendant à localier l’intéressé pouvait dès lors être raisonnablement exigée de la part du procureur. Il découle de ce qui précède que la fiction de notification fondée sur l'art. 88 al. 4 CPP n'est pas admissible en l’espèce. C'est ainsi à tort que le Tribunal de police a retenu que l'ordonnance pénale avait été valablement notifiée au recourant au dossier. Aucun élément ne permettant de considérer que le recourant aurait eu connaissance de l'ordonnance pénale plus de dix jours avant son opposition, il convient de considérer que celle-ci a été formée en temps utile.</w:t>
      </w:r>
    </w:p>
    <w:p>
      <w:r>
        <w:rPr>
          <w:b/>
        </w:rPr>
        <w:t>E. 3</w:t>
      </w:r>
    </w:p>
    <w:p>
      <w:r>
        <w:t>Au vu du risque de fuite du recourant, mais aussi de la peine somme toute légère infligée à l’intéressé, il appartiendra au Procureur, à qui le dossier est retourné, d’examiner s’il est opportun de solliciter la mise en détention provisoire du recourant.</w:t>
      </w:r>
    </w:p>
    <w:p>
      <w:r>
        <w:rPr>
          <w:b/>
        </w:rPr>
        <w:t>E. 4</w:t>
      </w:r>
    </w:p>
    <w:p>
      <w:r>
        <w:t>En définitive, le recours doit être admis, le prononcé du 17 janvier 2017 réformé en ce sens que l’opposition formée par le recourant est recevable et le dossier renvoyé au Ministère public de l'arrondissement de Lausanne pour qu'il procède conformément à l'art. 355 CPP. Vu la peine à laquelle le recourant s’expose dans le cadre des sept procédures en cours (qui ne peuvent être dissociées à cet égard), il se justifie de lui désigner un défenseur d’office pour la procédure de recours en la personne de Me Inès Feldmann, déjà consultée. L'indemnité due à ce titre sera arrêtée à 90 fr., plus la TVA, par 7 fr. 20, soit à 97 fr. 20 au total, pour la part d’activité afférente spécifiquement à l’ordonnance pénale contestée dans la présente procédure; autrement dit, l’indemnité globale pour le recours unique déposé dans les sept affaires est de 630 fr., à quoi s’ajoute la TVA par 50 fr. 40. Au surplus, il incombera au Ministère public de statuer sur la requête du recourant tendant à la désignation d’un défenseur d’office pour la première instance déjà, soit avec effet au 18 décembre 2016. Vu l’issue du recours, les frais de la procédure de recours, constitués de l’émolument d’arrêt (art. 422 al. 1 CPP), par 770 fr. (art. 20 al. 1 TFIP [Tarif des frais de procédure et indemnités en matière pénale du 28 septembre 2010; RSV 312.03.1]), et des frais imputables à la défense d’office (art. 422 al. 1 et 2 let. a CPP), par 97 fr. 20, seront laissés à la charge de l’Etat (art. 428 al. 4 CPP). Par ces motifs, la Chambre des recours pénale prononce : I. Le recours est admis. II. Le prononcé du 17 janvier 2017 est réformé en ce sens que l’opposition formée par I.________ est recevable. III. Le dossier de la cause est renvoyé au Ministère public de l'arrondissement de Lausanne pour qu'il procède conformément à l'art. 355 CPP. IV. Me Inès Feldmann est désignée comme défenseur d’office d’I.________ pour la présente procédure de recours et son indemnité est fixée à 97 fr. 20 (nonante-sept francs et vingt centimes), TVA et débours compris. V. Les frais d’arrêt, par 770 fr. (sept cent septante francs), ainsi que l’indemnité due au défenseur d’office du recourant, par 97 fr. 20 (nonante-sept francs et vingt centimes), sont laissés à la charge de l’Etat. VI. L’arrêt est exécutoire. Le président :               Le greffier : Du Le présent arrêt, dont la rédaction a été approuvée à huis clos, est notifié, par l'envoi d'une copie complète, à : - Me Inès Feldmann, avocate (pour I.________), - Ministère public central; et communiqué à : - M. le Président du Tribunal de l’arrondissement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