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917 vom 16. Dezember 2016</w:t>
      </w:r>
    </w:p>
    <w:p>
      <w:r>
        <w:t>VD Tribunal cantonal, 2016-12-16, FR</w:t>
      </w:r>
    </w:p>
    <w:p>
      <w:r>
        <w:rPr>
          <w:b/>
        </w:rPr>
        <w:t xml:space="preserve">Quelle: </w:t>
      </w:r>
      <w:r>
        <w:t>https://mcp.opencaselaw.ch/entscheid/vd_findinfo_D_cision___2016___917</w:t>
      </w:r>
    </w:p>
    <w:p>
      <w:r>
        <w:t>FR: VD_FINDINFO Décision / 2016 / 917 du 16 décembre 2016</w:t>
      </w:r>
    </w:p>
    <w:p>
      <w:r>
        <w:t>IT: VD_FINDINFO Décision / 2016 / 917 del 16 dicembre 2016</w:t>
      </w:r>
    </w:p>
    <w:p>
      <w:pPr>
        <w:pStyle w:val="Heading2"/>
      </w:pPr>
      <w:r>
        <w:t>Regeste</w:t>
      </w:r>
    </w:p>
    <w:p>
      <w:r>
        <w:t>RESTITUTION DU DÉLAI, ORDONNANCE PÉNALE, OPPOSITION{PROCÉDURE} | 356 CPP (CH), 85 CPP (CH),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Par ailleurs conforme aux exigences de forme prescrites par l’art. 385 al. 1 CPP, il est recevable.</w:t>
      </w:r>
    </w:p>
    <w:p>
      <w:r>
        <w:rPr>
          <w:b/>
        </w:rPr>
        <w:t>E. 2.1</w:t>
      </w:r>
    </w:p>
    <w:p>
      <w:r>
        <w:t>Le recourant soutient qu’il n’aurait jamais reçu l’ordonnance pénale du 29 mars 2016 à son domicile en Roumanie et que la Procureure ne serait pas en mesure d’apporter la preuve de la notification de cette ordonnance pénale. Il expose cependant avoir eu connaissance de l’ordonnance pénale du 29 mars 2016 lors d’un interrogatoire qui s’est déroulé le 27 septembre 2016 devant le Ministère public du canton du Tessin.</w:t>
      </w:r>
    </w:p>
    <w:p>
      <w:r>
        <w:rPr>
          <w:b/>
        </w:rPr>
        <w:t>E. 2.2.1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la question de la restitution du délai d'opposition contre une ordonnance pénale ne se pose que si l'intéressé a été empêché de l'observer (TF 6B_1118/2015 du 30 juin 2016 consid. 1.1). Cela présuppose que le délai d'opposition ait expiré avant que l'opposition soit formée, ce qui présuppose, à son tour, que l'ordonnance ait été valablement notifiée ou réputée notifiée selon l’art. 85 al. 4 CPP (TF 6B_1118/2015 du 30 juin 2016 consid. 1.1).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(TF 6B_175/2016 du 2 mai 2016, destiné à la publication, consid. 2 et les références citées ; TF 6B_1118/2015 du 30 juin 2016 consid. 1.1).</w:t>
      </w:r>
    </w:p>
    <w:p>
      <w:r>
        <w:rPr>
          <w:b/>
        </w:rPr>
        <w:t>E. 2.2.2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w:t>
      </w:r>
    </w:p>
    <w:p>
      <w:r>
        <w:rPr>
          <w:b/>
        </w:rPr>
        <w:t>E. 2.3</w:t>
      </w:r>
    </w:p>
    <w:p>
      <w:r>
        <w:t>En l’espèce, la question de la validité de la notification de l’ordonnance pénale du 29 mars 2016 et de l’opposition formée le 5 octobre 2016 était litigieuse. Il appartenait donc au Ministère public, avant de statuer sur la demande de restitution de délai, de transmettre le dossier au tribunal de première instance pour qu’il tranche cette question, comme la loi le prévoit. Il conviendrait dès lors d’annuler l’ordonnance du 21 octobre 2016 et de requérir du Ministère public qu’il suspende la cause jusqu’à ce que le tribunal de première instance ait statué sur la validité de l’opposition formée par E.________ (cf. CREP 12 octobre 2016/689 consid. 2.2). Toutefois, par économie de procédure et dans la mesure où cette question est en état d’être tranchée, la Cour de céans procédera à l’examen de la validité de l’opposition formée par le recourant le 5 octobre 2016. Le Ministère public considère que l’avis de distribution de la Poste suisse produit à l’appui de ses déterminations du 7 décembre 2016 démontrerait que l’ordonnance pénale du 29 mars 2016 ne serait pas venue en retour, de sorte qu’il conviendrait d’admettre que l’ordonnance pénale aurait été valablement notifiée à E.________. Cependant, en réalité, l’avis de distribution permet uniquement de constater que le pli recommandé contenant l’ordonnance pénale concernée a été envoyé le 29 mars 2016 et qu’il a quitté le poste frontalier du pays d’expédition le lendemain. Il n’atteste pas que l’envoi a été notifié à son destinataire en Roumanie. Ainsi, la Procureure n’a pas apporté la preuve de la notification de son ordonnance pénale. Il y a donc lieu de se fonder sur les déclarations du destinataire de l’envoi. A cet égard, le recourant soutient n’avoir eu connaissance de l’ordonnance pénale du 29 mars 2016 que le 27 septembre 2016. Le délai d’opposition n’a ainsi commencé à courir que le 28 septembre 2016, de sorte que l’opposition formulée en date du 5 octobre 2016, soit moins de dix jours après la notification de l’ordonnance pénale concernée, est recevable. Dès lors, le dossier devra être renvoyé au Ministère public pour qu’il procède selon l’art. 355 CPP. Il résulte de ce qui précède que la demande de restitution de délai présentée par le recourant simultanément à son opposition était superflue. Elle doit dès lors être déclarée sans objet. L’ordonnance du 21 octobre 2016 sera réformée dans ce sens. 3. En définitive, le recours doit être admis et l’ordonnance du 21 octobre 2016 réformée en ce sens que la demande de restitution de délai du 5 octobre 2016 est sans objet. Le dossier de la cause sera renvoyé au Ministère public pour qu’il procède selon l’art. 355 CPP. Compte tenu de la relative complexité de l’affaire devant l’autorité de recours et de la situation du recourant, qui paraît indigent et domicilié à l’étranger, il convient de faire droit à sa requête tendant à ce que Me David Simoni, désigné en qualité de défenseur d’office dans le cadre d’une procédure pénale tessinoise, soit désigné comme défenseur d’office pour la présente procédure de recours (art. 132 al. 1 let. b et 133 CPP). A ce titre, au vu du mémoire produit, une indemnité de 180 fr., plus la TVA, par 14 fr. 40, soit 194 fr. 40, sera allouée à ce dernier. Il appartiendra pour le reste au Ministère public de statuer sur la requête tendant à la désignation de ce mandataire en la même qualité. Les frais de la procédure de recours, constitués en l’espèce de l’émolument d’arrêt, par 770 fr. (art. 20 al. 1 TFIP [Tarif des frais de procédure et indemnités en matière pénale du 28 septembre 2010 ; RSV 312.03.1]), ainsi que de l’indemnité allouée au défenseur d’office du recourant (art. 422 al. 2 let. a CPP), par 194 fr. 40, seront laissés à la charge de l’Etat (art. 423 al. 1 CPP). Par ces motifs, la Chambre des recours pénale prononce : I. Le recours est admis. II. L’ordonnance du 21 octobre 2016 est réformée en ce sens que la demande de restitution de délai du 5 octobre 2016 est sans objet. III. Le dossier de la cause est renvoyé au Ministère public pour qu’il procède selon l’art. 355 CPP. IV. Me David Simoni est désigné en qualité de défenseur d’office d’E.________ pour la procédure de recours et son indemnité est fixée à 194 fr. 40 (cent nonante-quatre francs et quarante centimes). V. Les frais d’arrêt, par 770 fr. (sept cent septante francs), ainsi que l’indemnité due au défenseur d’office d’E.________, par 194 fr. 40 (cent nonante-quatre francs et quarante centimes), sont laissés à la charge de l’Etat. VI. L’arrêt est exécutoire. Le président :               Le greffier : Du Le présent arrêt, dont la rédaction a été approuvée à huis clos, est notifié, par l'envoi d'une copie complète, à : - Me David Simoni, avocat (pour E.________), -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r>
        <w:rPr>
          <w:b/>
        </w:rPr>
        <w:t>E. 4</w:t>
      </w:r>
    </w:p>
    <w:p>
      <w:r>
        <w:t>let. a). De jurisprudence constante, le fardeau de la preuve de la notification et de la date de celle-ci incombe en principe à l'autorité qui entend en tirer une conséquence juridique (ATF 142 IV 125 consid. 4.3 et l’arrêt cité).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arrêts cités). La preuve de la notification peut néanmoins résulter d'autres indices ou de l'ensemble des circonstances, par exemple un échange de correspondance ultérieur ou le comportement du destinataire (ATF 142 IV 125 consid. 4.3). Lorsque la preuve de la notification est apportée, il existe alors une présomption réfragable que l’envoi contenait l’acte en question (ATF 124 V 400 consid. 2 ; Moreillon/Parein-Reymond, Petit commentaire, Code de procédure pénale, Bâle 2016, 2 e éd., n. 5 ad art. 85 CPP et l’auteur cité).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