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909 vom 31. Oktober 2016</w:t>
      </w:r>
    </w:p>
    <w:p>
      <w:r>
        <w:t>VD Tribunal cantonal, 2016-10-31, FR</w:t>
      </w:r>
    </w:p>
    <w:p>
      <w:r>
        <w:rPr>
          <w:b/>
        </w:rPr>
        <w:t xml:space="preserve">Quelle: </w:t>
      </w:r>
      <w:r>
        <w:t>https://mcp.opencaselaw.ch/entscheid/vd_findinfo_D_cision___2016___909</w:t>
      </w:r>
    </w:p>
    <w:p>
      <w:r>
        <w:t>FR: VD_FINDINFO Décision / 2016 / 909 du 31 octobre 2016</w:t>
      </w:r>
    </w:p>
    <w:p>
      <w:r>
        <w:t>IT: VD_FINDINFO Décision / 2016 / 909 del 31 ottobre 2016</w:t>
      </w:r>
    </w:p>
    <w:p>
      <w:pPr>
        <w:pStyle w:val="Heading2"/>
      </w:pPr>
      <w:r>
        <w:t>Regeste</w:t>
      </w:r>
    </w:p>
    <w:p>
      <w:r>
        <w:t>DÉCISION D'IRRECEVABILITÉ, MESURE DISCIPLINAIRE | 310 CPP (CH)</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interjeté dans le délai légal auprès de l’autorité compétente par le plaignant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 RS 101] et 2 al. 2 CPP en relation avec les art.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 ATF 138 IV 186 consid. 4.1 ; ATF 137 IV 285 consid. 2.5).</w:t>
      </w:r>
    </w:p>
    <w:p>
      <w:r>
        <w:rPr>
          <w:b/>
        </w:rPr>
        <w:t>E. 3</w:t>
      </w:r>
    </w:p>
    <w:p>
      <w:r>
        <w:t>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 ATF 114 IV 41 consid. 2 ; ATF 113 IV 29 consid. 1). Cet abus doit être davantage qu'une simple violation des devoirs de service (ATF 114 IV 41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6B_831/2011 du 14 février 2012 consid. 1.2). L'existence par dol éventuel de l'un ou l'autre de ces desseins suffit (TF 6B_1169/2014 du 6 octobre 2015 consid. 2.1). Selon l'art. 38 al. 1 LEP (loi sur l’exécution des condamnations pénales du 4 juillet 2006 ; RSV 340.01), les décisions rendues sur recours par le Service pénitentiaire peuvent faire l'objet d'un recours au Tribunal cantonal.</w:t>
      </w:r>
    </w:p>
    <w:p>
      <w:r>
        <w:rPr>
          <w:b/>
        </w:rPr>
        <w:t>E. 3.1</w:t>
      </w:r>
    </w:p>
    <w:p>
      <w:r>
        <w:t>Selon l'art. 14 CP (Code pénal suisse du 21 décembre 1937 ; RS 311.0), quiconque agit comme la loi l'ordonne ou l'autorise se comporte de manière licite, même si l'acte est punissable en vertu du présent code ou d'une autre loi. 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l'Etat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Sur le plan objectif, l'infraction réprimée par cette disposition suppose de l'auteur, soit un membre d'une autorité ou un fonctionnaire au sens de l'art. 110 al.</w:t>
      </w:r>
    </w:p>
    <w:p>
      <w:r>
        <w:rPr>
          <w:b/>
        </w:rPr>
        <w:t>E. 3.2</w:t>
      </w:r>
    </w:p>
    <w:p>
      <w:r>
        <w:t>En l'espèce, le prononcé de sanctions disciplinaires entre dans la compétence du directeur d'un établissement pénitentiaire (art. 12 RDD [règlement sur le droit disciplinaire applicable aux détenus avant jugement et aux condamnés ; RSV 340.07.1]) et constitue donc un acte licite au sens de l'art. 14 CP. Partant, les agissements dénoncés par le recourant, en particulier le fait de s'être vu sanctionné disciplinairement par la direction des EPO, ne sauraient en tant que tels être qualifiés d'abus d'autorité. Par ailleurs, les faits décrits par le recourant, dans sa plainte du 4 octobre 2016, ne permettent pas de penser que l'un ou l'autre des éléments constitutifs de cette infraction serait en l'occurrence réalisé. On relèvera encore, à cet égard, que la régularité des sanctions disciplinaires peut uniquement être contrôlée à travers les voies de recours prévues à l'art. 38 al. 1 LEP et qui permettent en définitive de saisir le Tribunal cantonal. Enfin, l'art. 90 al. 3 CP, dont le recourant dénonce la violation, figure dans la partie générale du Code pénal et ne fonde pas une infraction au sens de celui-ci. C.________ ne saurait en conséquence invoquer, dans une plainte pénale, le non-respect de cette disposition. C'est ainsi à bon droit que le Procureur a considéré que les faits dénoncés par le recourant n'étaient constitutifs d'aucune infraction pénale.</w:t>
      </w:r>
    </w:p>
    <w:p>
      <w:r>
        <w:rPr>
          <w:b/>
        </w:rPr>
        <w:t>E. 4</w:t>
      </w:r>
    </w:p>
    <w:p>
      <w:r>
        <w:t>Il découle de ce qui précède que le recours, mal fondé, doit être rejeté sans autre échange d'écritures (art. 390 al. 2 CPP) et l'ordonnance du 13 octobre 2016 confirmée. Les frais de la procédure de recours, constitués en l’espèce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13 octobre 2016 est confirmée. III. Les frais d'arrêt, par 660 fr. (six cent soixante francs), sont mis à la charge de C.________. IV. L’arrêt est exécutoire. Le président :               Le greffier : Du Le présent arrêt, dont la rédaction a été approuvée à huis clos, est notifié, par l'envoi d'une copie complète, à : - C.________,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