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 vom 4. Januar 2016</w:t>
      </w:r>
    </w:p>
    <w:p>
      <w:r>
        <w:t>VD Tribunal cantonal, 2016-01-04, FR</w:t>
      </w:r>
    </w:p>
    <w:p>
      <w:r>
        <w:rPr>
          <w:b/>
        </w:rPr>
        <w:t xml:space="preserve">Quelle: </w:t>
      </w:r>
      <w:r>
        <w:t>https://mcp.opencaselaw.ch/entscheid/vd_findinfo_D_cision___2016___7</w:t>
      </w:r>
    </w:p>
    <w:p>
      <w:r>
        <w:t>FR: VD_FINDINFO Décision / 2016 / 7 du 4 janvier 2016</w:t>
      </w:r>
    </w:p>
    <w:p>
      <w:r>
        <w:t>IT: VD_FINDINFO Décision / 2016 / 7 del 4 gennaio 2016</w:t>
      </w:r>
    </w:p>
    <w:p>
      <w:pPr>
        <w:pStyle w:val="Heading2"/>
      </w:pPr>
      <w:r>
        <w:t>Regeste</w:t>
      </w:r>
    </w:p>
    <w:p>
      <w:r>
        <w:t>DÉLAI DE RECOURS | 396 al. 1 CPP (CH), 90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Le recours doit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1.3</w:t>
      </w:r>
    </w:p>
    <w:p>
      <w:r>
        <w:t>En l’espèce, le prononcé attaqué a été notifié à la recourante le 8 décembre 2015 (P. 13). Le délai de dix jours pour former recours au sens de l’art. 396 al. 1 CPP a donc commencé à courir le lendemain, soit le 9 décembre 2015, et a expiré le vendredi 18 décembre 2015. Ainsi, force est de constater que l’acte de recours, remis à la poste le 20 décembre 2015, a été déposé tardivement.</w:t>
      </w:r>
    </w:p>
    <w:p>
      <w:r>
        <w:rPr>
          <w:b/>
        </w:rPr>
        <w:t>E. 2</w:t>
      </w:r>
    </w:p>
    <w:p>
      <w:r>
        <w:t>Au vu de ce qui précède, le recours doit être déclaré irrecevable, sans autre échange d’écritures (art. 390 al. 2 CPP). Les frais de la procédure de recours, constitués du seul émolument d'arrêt, par 440 fr. (art. 20 al. 1 TFIP [Tarif des frais de procédure et indemnités en matière pénale du 28 septembre 2010, RSV 312.03.1]), seront mis à la charge de T.________, qui succombe (art. 428 al. 1 CPP). Par ces motifs, la Chambre des recours pénale prononce : I. Le recours est irrecevable. II. Les frais d’arrêt, par 440 fr. (quatre cent quarante francs), sont mis à la charge de T.________. III. Le présent arrêt est exécutoire. Le président :               La greffière : Du Le présent arrêt, dont la rédaction a été approuvée à huis clos, est notifié, par l'envoi d'une copie complète, à : - Mme T.________, - Ministère public central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