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45 vom 19. Januar 2016</w:t>
      </w:r>
    </w:p>
    <w:p>
      <w:r>
        <w:t>VD Tribunal cantonal, 2016-01-19, FR</w:t>
      </w:r>
    </w:p>
    <w:p>
      <w:r>
        <w:rPr>
          <w:b/>
        </w:rPr>
        <w:t xml:space="preserve">Quelle: </w:t>
      </w:r>
      <w:r>
        <w:t>https://mcp.opencaselaw.ch/entscheid/vd_findinfo_D_cision___2016___45</w:t>
      </w:r>
    </w:p>
    <w:p>
      <w:r>
        <w:t>FR: VD_FINDINFO Décision / 2016 / 45 du 19 janvier 2016</w:t>
      </w:r>
    </w:p>
    <w:p>
      <w:r>
        <w:t>IT: VD_FINDINFO Décision / 2016 / 45 del 19 gennaio 2016</w:t>
      </w:r>
    </w:p>
    <w:p>
      <w:pPr>
        <w:pStyle w:val="Heading2"/>
      </w:pPr>
      <w:r>
        <w:t>Regeste</w:t>
      </w:r>
    </w:p>
    <w:p>
      <w:r>
        <w:t>LIBÉRATION CONDITIONNELLE, PRONOSTIC, DÉCISION DE RENVOI, APATRIDE | 86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condamné qui a qualité pour recourir au sens de l’art. 382 al. 1 CPP. Répondant de manière suffisante aux exigences de forme et de motivation posées par l’art. 385 al. 1 CPP, il est recevable, de sorte qu’il y a lieu d’entrer en matière.</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est réalisée. La condition du bon comportement du recourant en détention doit également être considérée comme réalisée. Seule est donc litigieuse la question relative au pronostic. A cet égard, on relèvera, à l’instar du Juge d’application des peines, que l’identité réelle du condamné n’est à ce jour pas établie, X.________ ayant indiqué que ce nom n’était en fait qu’un alias. On ignore donc également tout de son éventuelle nationalité, le prénommé se disant apatride. Cette situation ne permet pas d’envisager l’exécution de la décision de renvoi de Suisse dont il fait l’objet et son absence de collaboration est susceptible de rendre la procédure permettant l’obtention de documents nécessaires longue et fastidieuse. Au surplus, le recourant est récidiviste et ses antécédents judiciaires, de même nature, ne sauraient être ignorés au moment d’établir le pronostic quant à son comportement futur. Son degré d'introspection et d'amendement est par ailleurs insuffisant pour espérer un changement de comportement et les regrets exprimés apparaissent principalement motivés par les conséquences de son incarcération pour sa famille. S’agissant des projets d’avenir du recourant, qui consistent à réintégrer la communauté des gens du voyage et à poursuivre ses voyages en Europe de l’Ouest, ils ne sont pas compatibles avec son absence de documents d’identité. Enfin, le condamné a indiqué qu’il resterait en Suisse pour le cas où son fils devrait être opéré avant sa sortie de détention. En faisant de sa libération conditionnelle une condition à son départ immédiat de Suisse, le condamné semble vouloir reporter sur les épaules des autorités pénales la responsabilité d’une éventuelle insoumission de sa part à la décision de renvoi dont il fait l’objet. A cet égard, on relèvera toutefois que le recourant a parallèlement produit un certificat médical indiquant qu’en raison de l’état de santé de son épouse, le départ de la famille de l’appartement qu’elle occupe actuellement à Lausanne grèverait la situation de celle-ci, ce qui laisse supposer que la perspective d’un départ n’est de toute manière pas concrètement envisagée, même en cas de libération conditionnelle. En restant en Suisse à sa sortie de détention, X.________ se retrouvera donc immanquablement dans les mêmes conditions que celles qui prévalaient lors de la commission des infractions qui ont fait l’objet de ses dernières condamnations. Au vu de ces éléments, le pronostic quant au comportement futur du recourant est clairement défavorable et c’est à juste titre que le Juge d’application des peines a refusé de lui octroyer la libération conditionnelle.</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5 janvier 2016 est confirmée. III. Les frais du présent arrêt, par 770 fr. (sept cent septante francs), sont mis à la charge de X.________. IV. Le présent arrêt est exécutoire. Le président :               La greffière : Du Le présent arrêt, dont la rédaction a été approuvée à huis clos, est notifié, par l'envoi d'une copie complète, à : - M. X.________, - Ministère public central ; et communiqué à : - M. le Juge d’application des peines, - M. le Procureur de l’arrondissement de La Côte, - Office d’exécution des peines (réf. : OEP/PPL/147336/VRI/SMS), - Direction de la prison de la Croisée, - SPOP, secteur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